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389 vom 8. Juni 2016</w:t>
      </w:r>
    </w:p>
    <w:p>
      <w:r>
        <w:t>VD Tribunal cantonal, 2016-06-08, FR</w:t>
      </w:r>
    </w:p>
    <w:p>
      <w:r>
        <w:rPr>
          <w:b/>
        </w:rPr>
        <w:t xml:space="preserve">Quelle: </w:t>
      </w:r>
      <w:r>
        <w:t>https://mcp.opencaselaw.ch/entscheid/vd_findinfo_D_cision___2016___389</w:t>
      </w:r>
    </w:p>
    <w:p>
      <w:r>
        <w:t>FR: VD_FINDINFO Décision / 2016 / 389 du 8 juin 2016</w:t>
      </w:r>
    </w:p>
    <w:p>
      <w:r>
        <w:t>IT: VD_FINDINFO Décision / 2016 / 389 del 8 giugno 2016</w:t>
      </w:r>
    </w:p>
    <w:p>
      <w:pPr>
        <w:pStyle w:val="Heading2"/>
      </w:pPr>
      <w:r>
        <w:t>Regeste</w:t>
      </w:r>
    </w:p>
    <w:p>
      <w:r>
        <w:t>RÉCUSATION, REJET DE LA DEMANDE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ainsi compétente pour statuer sur la demande de récusation présentée par D.________ à l’encontre de la Procureure [...] (art. 13 de la loi d’introduction du code de procédure pénale suisse du 19 mai 2009 [LVCPP]; RSV 312.01).</w:t>
      </w:r>
    </w:p>
    <w:p>
      <w:r>
        <w:rPr>
          <w:b/>
        </w:rPr>
        <w:t>E. 2.1</w:t>
      </w:r>
    </w:p>
    <w:p>
      <w:r>
        <w:t>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Selon la jurisprudence,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Une appréciation divergente quant à la nécessité de procéder à une mesure d'instruction ne suffit en principe pas pour mettre en doute l'impartialité du procureur (ATF 138 IV 142 consid. 2.3 ; TF 1B_129/2014 du 16 mai 2014 consid. 2.3).</w:t>
      </w:r>
    </w:p>
    <w:p>
      <w:r>
        <w:rPr>
          <w:b/>
        </w:rPr>
        <w:t>E. 2.2</w:t>
      </w:r>
    </w:p>
    <w:p>
      <w:r>
        <w:t>En l’espèce, la demande de D.________ ne fait état d’aucun motif de récusation au sens de l’art. 56 CPP. Le prénommé se contente de soutenir que la Procureure aurait été arbitraire dans son ordonnance pénale. Outre le fait que cet argument fait déjà l’objet de la procédure d’opposition, il ne constitue pas un motif de récusation. Par surabondance, on ne discerne pas, de manière générale, d’erreurs particulièrement lourdes ou répétées qui, constitutives de violations graves des devoirs du magistrat, pourraient fonder une suspicion de partialité.</w:t>
      </w:r>
    </w:p>
    <w:p>
      <w:r>
        <w:rPr>
          <w:b/>
        </w:rPr>
        <w:t>E. 3</w:t>
      </w:r>
    </w:p>
    <w:p>
      <w:r>
        <w:t>Il résulte de ce qui précède que la demande de récusation présentée le 27 mai 2016 par D.________ contre la Procureure [...] doit être rejetée. Les frais de la procédure, constitués en l’espèce du seul émolument de décision, par 550 fr. (art. 20 al. 1 TFIP [tarif des frais de procédure et indemnités en matière pénale du 28 septembre 2010; RSV 312.03.1]), seront mis à la charge du requérant, qui succombe (art. 59 al. 4 CPP). Par ces motifs, la Chambre des recours pénale prononce : I. La demande de récusation présentée le 27 mai 2016 par D.________ contre la Procureure [...] est rejetée. II. Les frais de la décision, par 550 fr. (cinq cent cinquante francs), sont mis à la charge de D.________. III. La décision est exécutoire. Le président :               La greffière : Du La présente décision, dont la rédaction a été approuvée à huis clos, est notifiée, par l'envoi d'une copie complète, à : - M. D.________,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