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292 vom 3. Mai 2016</w:t>
      </w:r>
    </w:p>
    <w:p>
      <w:r>
        <w:t>VD Tribunal cantonal, 2016-05-03, FR</w:t>
      </w:r>
    </w:p>
    <w:p>
      <w:r>
        <w:rPr>
          <w:b/>
        </w:rPr>
        <w:t xml:space="preserve">Quelle: </w:t>
      </w:r>
      <w:r>
        <w:t>https://mcp.opencaselaw.ch/entscheid/vd_findinfo_D_cision___2016___292</w:t>
      </w:r>
    </w:p>
    <w:p>
      <w:r>
        <w:t>FR: VD_FINDINFO Décision / 2016 / 292 du 3 mai 2016</w:t>
      </w:r>
    </w:p>
    <w:p>
      <w:r>
        <w:t>IT: VD_FINDINFO Décision / 2016 / 292 del 3 maggio 2016</w:t>
      </w:r>
    </w:p>
    <w:p>
      <w:pPr>
        <w:pStyle w:val="Heading2"/>
      </w:pPr>
      <w:r>
        <w:t>Regeste</w:t>
      </w:r>
    </w:p>
    <w:p>
      <w:r>
        <w:t>LIBÉRATION CONDITIONNELLE, REJET DE LA DEMANDE | 86 CP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par le condamné qui a qualité pour recourir au sens de l’art. 382 al. 1 CPP et transmis à l’autorité compétente (art. 91 al. 4, 2 e phrase CPP). Il y a dès lors lieu d’entrer en matière sur le recours, qui tend implicitement à la réforme de l’ordonnance du 21 avril 2016 en ce sens que la libération conditionnelle soit accordée au recourant.</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sera réalisée à compter du 8 mai 2016. A la lecture du rapport établi le 17 mars 2016, force est de constater que la condition du bon comportement du recourant en détention doit également être considérée comme remplie. Seule est donc litigieuse la question relative au pronostic. A cet égard, on relève que les antécédents de T.________, qui a été condamné à six reprises rien que durant l’année 2015 et qui avait déjà fait l’objet d’une libération conditionnelle accordée le 20 juillet 2015 par les autorités saint-galloises, ne permettent manifestement pas de poser un pronostic favorable quant à son comportement futur. Quand bien même l’intéressé est présumé innocent s’agissant des deux enquêtes encore ouvertes à son endroit dans deux cantons différents, ses antécédents démontrent l’ampleur et la persistance de son activité délictueuse. Les propos tenus à l’occasion de l’audience de la Juge d’application des peines ne laissent par ailleurs entrevoir aucune volonté d’amendement, ni de remise en question de son mode de vie. Les projets d’avenir évoqués par la recourant lors de cette audience restent vagues et ne permettent pas de renverser le pronostic résolument défavorable qui s’impose quant à son comportement futur. Pour ces motifs, la libération conditionnelle doit donc être refusée à T.________.</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21 avril 2016 est confirmée. III. Les frais d’arrêt, par 660 fr. (six cent soixante francs), sont mis à la charge de T.________. IV. L’arrêt est exécutoire. Le président :               Le greffier : Du Le présent arrêt, dont la rédaction a été approuvée à huis clos, est notifié, par l'envoi d'une copie complète, à : - M. T.________, - Ministère public central ; et communiqué à : - Mme la Juge d’application des peines, - M. le Procureur de l’arrondissement de l’Est vaudois, - Office d’exécution des peines (réf. : [...]), - Direction de la Prison du Bois-Mermet, - Service de la population, secteur départs,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