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272 vom 20. April 2016</w:t>
      </w:r>
    </w:p>
    <w:p>
      <w:r>
        <w:t>VD Tribunal cantonal, 2016-04-20, FR</w:t>
      </w:r>
    </w:p>
    <w:p>
      <w:r>
        <w:rPr>
          <w:b/>
        </w:rPr>
        <w:t xml:space="preserve">Quelle: </w:t>
      </w:r>
      <w:r>
        <w:t>https://mcp.opencaselaw.ch/entscheid/vd_findinfo_D_cision___2016___272</w:t>
      </w:r>
    </w:p>
    <w:p>
      <w:r>
        <w:t>FR: VD_FINDINFO Décision / 2016 / 272 du 20 avril 2016</w:t>
      </w:r>
    </w:p>
    <w:p>
      <w:r>
        <w:t>IT: VD_FINDINFO Décision / 2016 / 272 del 20 aprile 2016</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de G.________ est recevable (Moreillon/Parein-Reymond, Code de procédure pénale, Petit commentaire, Bâle 2013, n. 18 ad art. 132 CPP ; CREP 14 mars 2016/189).</w:t>
      </w:r>
    </w:p>
    <w:p>
      <w:r>
        <w:rPr>
          <w:b/>
        </w:rPr>
        <w:t>E. 2.1</w:t>
      </w:r>
    </w:p>
    <w:p>
      <w:r>
        <w:t>Le recourant invoque le principe ne bis in idem et soutient qu’il aurait déjà été condamné à deux reprises pour les faits qui lui sont reprochés dans l’ordonnance pénale du 8 mars 2016, à savoir le 30 juillet 2014 par le Ministère public de l’arrondissement de La Côte et le 19 janvier 2015 par le Tribunal des mineurs, de sorte que la procédure présenterait certaines complexités.</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l’indigence du recourant est établie, dès lors qu’il est étudiant à Genève et ne perçoit aucun revenu, mis à part une contribution de l’ordre de 600 fr. par mois versée par ses parents pour ses repas de midi et pour ses loisirs. Il a par ailleurs indiqué que ces derniers prenaient entièrement en charge ses besoins et ses frais et n’a fait état d’aucune dette ni fortune. Il reste à examiner si la sauvegarde de ses intérêts justifie une défense d’office. Dans le cadre de la présente procédure, le recourant a initialement été condamné à une peine pécuniaire ferme de 70 jours-amende. En outre, le sursis accordé le 30 juillet 2014 par le Ministère public de l’arrondissement de La Côte portant sur une peine pécuniaire de 45 jours-amende a été révoqué. G.________ s’expose donc à l’exécution d’une peine de 115 jours-amende s’il venait à être condamné, de sorte que l’on se trouve très près de la limite posée par l’art. 132 al. 3 CPP. En outre, le recourant fait valoir qu’il aurait déjà été condamné à deux reprises pour des faits identiques à ceux traités dans l’ordonnance du 8 mars 2016 et invoque le principe ne bis in idem . En l’état du dossier, lequel ne contient pas les condamnations des 30 juillet 2014 et 19 janvier 2015 figurant au casier judiciaire du recourant, il est difficile de dire si son argument est bien fondé ou non. A ce problème s’ajoute une question de compétence entre le Ministère public et le Tribunal des mineurs, puisque l’ordonnance pénale précitée concerne des faits commis avant et après la majorité de G.________. Au regard de ces éléments, il se justifie que le recourant soit assisté d’un défenseur afin de permettre la sauvegarde de ses intérêts. Partant, il y aura lieu de désigner un défenseur d’office au recourant.</w:t>
      </w:r>
    </w:p>
    <w:p>
      <w:r>
        <w:rPr>
          <w:b/>
        </w:rPr>
        <w:t>E. 3</w:t>
      </w:r>
    </w:p>
    <w:p>
      <w:r>
        <w:t>En définitive, le recours doit être admis et l’ordonnance attaquée réformée en ce sens que la requête de désignation d’un défenseur d’office présentée par G.________ est admise. Le Ministère public sera par conséquent invité à désigner un défenseur d’office au prénommé dans le cadre de la présente procédure pénale. Il n’y a pas lieu à la désignation d’un défenseur d’office pour la procédure de recours, G.________ ayant rédigé seul son acte. Les frais de la procédure de recours, constitués de l’émolument d’arrêt (art. 422 al. 1 CPP), par 660 fr. (art. 20 al. 1 TFIP [Tarif des frais de procédure et indemnités en matière pénale ; RSV 312.03.1]), seront laissés à la charge de l’Etat (art. 423 al. 1 CPP). Par ces motifs, la Chambre des recours pénale prononce : I. Le recours est admis. II. L’ordonnance du 24 mars 2016 est réformée en ce sens que la requête de désignation d’un défenseur d’office présentée par G.________ est admise. III. Le Ministère public est invité à désigner un défenseur d’office à G.________ dans le cadre de la procédure pénale n° PE16.003259-CDT. IV. Les frais d’arrêt, par 660 fr. (six cent soixante francs), sont laissés à la charge de l’Etat. V. L’arrêt est exécutoire. Le président :               Le greffier : Du Le présent arrêt, dont la rédaction a été approuvée à huis clos, est notifié, par l'envoi d'une copie complète, à : - M. G.________,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