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256 vom 11. April 2016</w:t>
      </w:r>
    </w:p>
    <w:p>
      <w:r>
        <w:t>VD Tribunal cantonal, 2016-04-11, FR</w:t>
      </w:r>
    </w:p>
    <w:p>
      <w:r>
        <w:rPr>
          <w:b/>
        </w:rPr>
        <w:t xml:space="preserve">Quelle: </w:t>
      </w:r>
      <w:r>
        <w:t>https://mcp.opencaselaw.ch/entscheid/vd_findinfo_D_cision___2016___256</w:t>
      </w:r>
    </w:p>
    <w:p>
      <w:r>
        <w:t>FR: VD_FINDINFO Décision / 2016 / 256 du 11 avril 2016</w:t>
      </w:r>
    </w:p>
    <w:p>
      <w:r>
        <w:t>IT: VD_FINDINFO Décision / 2016 / 256 del 11 aprile 2016</w:t>
      </w:r>
    </w:p>
    <w:p>
      <w:pPr>
        <w:pStyle w:val="Heading2"/>
      </w:pPr>
      <w:r>
        <w:t>Regeste</w:t>
      </w:r>
    </w:p>
    <w:p>
      <w:r>
        <w:t>DÉTENTION PROVISOIRE, SOUPÇON, RISQUE DE FUITE, TENTATIVE{DROIT PÉNAL}, ESCROQUERIE | 221 CPP (CH), 222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la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Le présent recours a été interjeté en temps utile, devant l’autorité compétente et dans les formes prescrites (cf. art. 385 al. 1 CPP) par le détenu qui a qualité pour recourir (art. 382 CPP), de sorte qu’il est recevable.</w:t>
      </w:r>
    </w:p>
    <w:p>
      <w:r>
        <w:rPr>
          <w:b/>
        </w:rPr>
        <w:t>E. 2.1</w:t>
      </w:r>
    </w:p>
    <w:p>
      <w:r>
        <w:t>L’art. 212 al. 1 CPP pose le principe que le prévenu reste en liberté; il ne peut être soumis à des mesures de contrainte entraînant une privation de liberté que dans les limites des dispositions du code. Selon l’alinéa 2 de cette disposition, les mesures de contrainte entraînant une privation de liberté doivent être levées dès que les conditions de leur application ne sont plus remplies (let. a), la durée prévue par le code ou fixée par un tribunal est expirée (let. b) ou des mesures de substitu-tion permettent d’atteindre le même but (let. c). La détention provisoire et la détention pour des motifs de sûreté ne doivent pas durer plus longtemps que la peine privative de liberté prévisible (art. 212 al. 3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TF 1B_423/2010 du 17 janvier 2011 consid. 4.1; Piquerez, Traité de procédure pénale suisse, 2 e éd., Zurich 2006, n. 845; Schmocker, op. cit., n. 8 ad art. 221 CPP, p. 1025 : Forster, in : Niggli/Heer/ 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TF 1B_423/2010 du 17 janvier 2011 consid. 4.1; TF 1B_410/2010 du 23 décembre 2010 consid. 4.1; Forster, op. cit., n. 3 ad art. 221 CPP).</w:t>
      </w:r>
    </w:p>
    <w:p>
      <w:r>
        <w:rPr>
          <w:b/>
        </w:rPr>
        <w:t>E. 2.2.1</w:t>
      </w:r>
    </w:p>
    <w:p>
      <w:r>
        <w:t>Le recourant, qui soutient que l’état de fait comporterait quelques lacunes qu’il conviendrait de combler (recours, pp. 4 et 5), conteste l’existence de présomptions suffisantes de culpabilité s’agissant de la tentative d’escroquerie aux billets noirs. Il ne conteste pas les faits mais soutient que ceux-ci ne constitueraient pas une infraction punissable, dès lors qu’on ne serait en réalité pas en présence d’une tentative d’escroquerie mais d’actes préparatoires, non punissables (recours, pp. 7 à 9), et que l’astuce ferait défaut (recours, pp. 9 et 10).</w:t>
      </w:r>
    </w:p>
    <w:p>
      <w:r>
        <w:rPr>
          <w:b/>
        </w:rPr>
        <w:t>E. 2.2.2</w:t>
      </w:r>
    </w:p>
    <w:p>
      <w:r>
        <w:t>Sur le premier point, le Tribunal des mesures de contrainte a retenu en substance que quand bien même la délimitation entre les actes préparatoires, non punissables, et le commencement d'exécution, constitutif d'une tentative inachevée punissable, était délicat, la jurisprudence considérait qu'il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et qu’en l'espèce, seule l'interpellation inopinée du prévenu l'avait empêché de mener à terme son entreprise coupable, si bien qu’il y avait lieu de considérer qu’on se trouvait bien dans le cas d'un degré de réalisation d'un acte punissable pénalement (ordonnance, p. 3-4). Cette appréciation ne peut qu’être confirmée. Quoi qu’affirme le recourant, il y a lieu de retenir à ce stade que lorsqu’il a été interpellé, il était déterminé à commettre l’infraction pour laquelle il était venu en Suisse, avec tout le matériel nécessaire. Les arguments du recourant ne convainquent pas. Le fait qu’il aurait pu rencontrer des circonstances extérieures compliquant trop ou rendant impossible la poursuite de l'entreprise, de sorte qu’il aurait pu ne pas la mener à terme (recours, p. 8), n’empêche pas de retenir la tentative d’escroquerie selon la jurisprudence précitée.</w:t>
      </w:r>
    </w:p>
    <w:p>
      <w:r>
        <w:rPr>
          <w:b/>
        </w:rPr>
        <w:t>E. 2.2.3</w:t>
      </w:r>
    </w:p>
    <w:p>
      <w:r>
        <w:t>S’agissant de l’astuce, le Tribunal des mesures de contrainte a considéré en substance que si la défense soutenait que le prévenu n'avait pas fait preuve d'astuce et qu'K.________ ne pouvait tomber dans le piège qui lui était tendu, vu notamment son parcours professionnel présupposant des qualités intellectuelles supérieures, force était de constater que le prévenu lui-même, en venant directement depuis Paris avec l'intention d'obtenir de manière trompeuse 10'000 euros de la part du prénommé, devait s'estimer pleinement capable de le convaincre de lui remettre cette somme au moyen de la machination utilisée, ajoutant que l'astuce était généralement admise en matière d'arnaque de type « wash-wash » (TF 6P.85/2006 du 2 juin 2006) (ordonnance, p. 4). Cette appréciation ne peut qu’être confirmée. En effet, l’escroquerie aux billets noirs suppose toute une mise en scène astucieuse, de nature à duper un lésé, même universitaire, aveuglé par l’appât du gain.</w:t>
      </w:r>
    </w:p>
    <w:p>
      <w:r>
        <w:rPr>
          <w:b/>
        </w:rPr>
        <w:t>E. 2.3</w:t>
      </w:r>
    </w:p>
    <w:p>
      <w:r>
        <w:t>Du moment qu’il existe des soupçons suffisants de tentative d’escroquerie, et même s’il n’est pas établi à ce stade que le prévenu entendait s’en prendre également à d’autres victimes en Suisse, on peut se dispenser d’examiner la question des faux permis de conduire (recours, p. 10), du moment que les sérieux soupçons d’escroquerie suffisent à eux seuls, au vu du risque de fuite (cf. consid.</w:t>
      </w:r>
    </w:p>
    <w:p>
      <w:r>
        <w:rPr>
          <w:b/>
        </w:rPr>
        <w:t>E. 3</w:t>
      </w:r>
    </w:p>
    <w:p>
      <w:r>
        <w:t>ci-après), à justifier la détention provisoire.</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TF 1B_145/2012 du 19 avril 2012 consid. 3.1 non publié aux ATF 138 IV 81).</w:t>
      </w:r>
    </w:p>
    <w:p>
      <w:r>
        <w:rPr>
          <w:b/>
        </w:rPr>
        <w:t>E. 3.2</w:t>
      </w:r>
    </w:p>
    <w:p>
      <w:r>
        <w:t>Avec le Tribunal des mesures de contrainte, la Cour de céans considère que le risque de fuite est en l’espèce réalisé. En effet, N.________, domicilié en France et seulement de passage en Suisse dans un but délictueux, n’a aucune attache avec notre pays. Lors de son audition du 24 mars 2016, il a déclaré que s’il était libéré, il retournerait en France. Certes, il s’est engagé à se présenter aux convocations qui pourraient lui être adressées dans le cadre de la présente procédure, précisant qu'il vivait à la même adresse depuis 2010 et qu'il avait tout intérêt à assister à son procès. On ne saurait toutefois se satisfaire de ces seules déclarations pour exclure que le prévenu préfère retourner dans son pays de domicile en cas de libération, et y rester, entravant ainsi l'instruction et se soustrayant aux poursuites pénales.</w:t>
      </w:r>
    </w:p>
    <w:p>
      <w:r>
        <w:rPr>
          <w:b/>
        </w:rPr>
        <w:t>E. 3.3.1</w:t>
      </w:r>
    </w:p>
    <w:p>
      <w:r>
        <w:t>Conformément au principe de la proportionnalité (art. 36 al. 3 Cst. [Constitution fédérale de la Confédération suisse du 18 avril 1999 ; RS 101]),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let. a CPP, fait notamment partie des mesures de substitution la fourniture de sûretés. 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TF 1P.165/2006 du 19 avril 2006 consid. 3.2.1, publié in SJ 2006 I p. 395 ; TF 1B_576/2012 du 19 octobre 2012 consid. 5.3). Il convient de faire preuve de prudence quant à l'origine des fonds proposés comme sûretés (TF 1B_576/2012 du 19 octobre 2012 consid. 5.3), en particulier lorsque l'instruction porte sur des détournements de fonds (cf. TF 1P.570/2003 du 20 octobre 2003).</w:t>
      </w:r>
    </w:p>
    <w:p>
      <w:r>
        <w:rPr>
          <w:b/>
        </w:rPr>
        <w:t>E. 3.3.2</w:t>
      </w:r>
    </w:p>
    <w:p>
      <w:r>
        <w:t>S'agissant des mesures de substitution proposées par le recourant et plus particulièrement de la caution de 7'500 fr. déjà en possession du défenseur de N.________ – qui a déclaré qu'il s'agissait là de l'entier de ses économies, indiquant également réaliser un revenu moyen mensuel de moins de 2'000 euros et payer un loyer de 900 euros –, le Tribunal des mesures de contrainte a considéré qu’aucun élément au dossier ne permettait d'apprécier si le montant proposé, somme toute modeste proportionnellement à la gravité des actes reprochés au prévenu, était approprié par rapport aux ressources réelles de celui-ci et que la provenance de ces fonds était douteuse, ce d'autant que N.________ était accusé d'infraction contre le patrimoine et faisait l'objet d'une procédure pénale en France pour tentative d'escroquerie également. Dans ces conditions, le Tribunal des mesures de contrainte, rappelant par ailleurs que celui qui prétend à une libération sous caution doit fournir à l'autorité tous les éléments nécessaires pour évaluer le caractère dissuasif du montant proposé (TF 1B_455/2011 du 22 septembre 2011), a considéré que la mesure de substitution proposée par le prévenu ne constituait pas une garantie suffisante face à un risque de fuite évident (ordonnance, p. 5). Le recourant – qui se borne à rappeler que le montant de 7'500 fr. qu’il propose de fournir à titre de sûretés représente l’entier de ses économies (recours, p. 12) – n’apporte aucun argument permettant de conduire à une appréciation différente de celle exposée dans l’ordonnance attaquée. Force est ainsi d’admettre que les sûretés proposées ne constituent pas une garantie suffisante pour parer au risque de fuite retenu.</w:t>
      </w:r>
    </w:p>
    <w:p>
      <w:r>
        <w:rPr>
          <w:b/>
        </w:rPr>
        <w:t>E. 3.4</w:t>
      </w:r>
    </w:p>
    <w:p>
      <w:r>
        <w:t>La réalisation du risque de fuite suffit à justifier la privation de liberté de N.________ et dispense en l'état d'examiner si les autres risques (de récidive et de collusion) invoqués par la direction de la procédure doivent également être retenus.</w:t>
      </w:r>
    </w:p>
    <w:p>
      <w:r>
        <w:rPr>
          <w:b/>
        </w:rPr>
        <w:t>E. 3.5</w:t>
      </w:r>
    </w:p>
    <w:p>
      <w:r>
        <w:t>Enfin, compte tenu de la gravité des faits reprochés à N.________, la durée de la détention provisoire – qui a débuté le 1 er mars 2016 – demeure encore largement proportionnée à la peine qu'encourt l’intéressé (art. 212 al. 3 CPP). Le fait que la peine encourue puisse être assortie du sursis (recours, p. 11) n'est pas déterminant sous l'angle de la proportionnalité (ATF 133 I 270 c. 3.4.2).</w:t>
      </w:r>
    </w:p>
    <w:p>
      <w:r>
        <w:rPr>
          <w:b/>
        </w:rPr>
        <w:t>E. 4</w:t>
      </w:r>
    </w:p>
    <w:p>
      <w:r>
        <w:t>Il résulte de ce qui précède que le recours, manifestement mal fondé, doit être rejeté sans autres échanges d’écritures (art. 390 al. 2 CPP).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720 fr., plus la TVA par 57 fr. 60, soit à 777 fr. 60 au total, seront mis à la charge du recourant, qui succombe (art. 428 al. 1 CPP). Le remboursement à l'Etat de l'indemnité allouée au défenseur d'office de N.________ ne sera toutefois exigible que pour autant que la situation économique de ce dernier se soit améliorée (art. 135 al. 4 CPP). Par ces motifs, la Chambre des recours pénale prononce : I. Le recours est rejeté. II. L’ordonnance du 24 mars 2016 est confirmée. III. L’indemnité allouée au défenseur d’office de N.________ est fixée à  777 fr. 60 (sept cent septante-sept francs et soixante centimes). IV. Les frais d’arrêt, par 1’100 fr. (mille cent francs), ainsi que l’indemnité due au défenseur d’office de K.________, par 777 fr. 60 (sept cent septante-sept francs et soixante centimes), sont mis à la charge de ce dernier. V. Le remboursement à l'Etat de l'indemnité allouée au chiffre III ci-dessus ne sera exigible que pour autant que la situation économique de N.________ se soit améliorée. VI. Le présent arrêt est exécutoire. Le président :               La greffière : Du Le présent arrêt, dont la rédaction a été approuvée à huis clos, est notifié, par l'envoi d'une copie complète, à : - M. César Montalto, avocat (pour N.________),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