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199 vom 22. März 2016</w:t>
      </w:r>
    </w:p>
    <w:p>
      <w:r>
        <w:t>VD Tribunal cantonal, 2016-03-22, FR</w:t>
      </w:r>
    </w:p>
    <w:p>
      <w:r>
        <w:rPr>
          <w:b/>
        </w:rPr>
        <w:t xml:space="preserve">Quelle: </w:t>
      </w:r>
      <w:r>
        <w:t>https://mcp.opencaselaw.ch/entscheid/vd_findinfo_D_cision___2016___199</w:t>
      </w:r>
    </w:p>
    <w:p>
      <w:r>
        <w:t>FR: VD_FINDINFO Décision / 2016 / 199 du 22 mars 2016</w:t>
      </w:r>
    </w:p>
    <w:p>
      <w:r>
        <w:t>IT: VD_FINDINFO Décision / 2016 / 199 del 22 marzo 2016</w:t>
      </w:r>
    </w:p>
    <w:p>
      <w:pPr>
        <w:pStyle w:val="Heading2"/>
      </w:pPr>
      <w:r>
        <w:t>Regeste</w:t>
      </w:r>
    </w:p>
    <w:p>
      <w:r>
        <w:t>RETRAIT{VOIE DE DROIT} | 386 al. 2 CPP (CH)</w:t>
      </w:r>
    </w:p>
    <w:p>
      <w:pPr>
        <w:pStyle w:val="Heading2"/>
      </w:pPr>
      <w:r>
        <w:t>Volltext</w:t>
      </w:r>
    </w:p>
    <w:p>
      <w:r>
        <w:t>Vaud Tribunal cantonal Chambre des curatelles 22.03.2016 Décision / 2016 / 199</w:t>
      </w:r>
    </w:p>
    <w:p>
      <w:r>
        <w:t>RETRAIT{VOIE DE DROIT} | 386 al. 2 CPP (CH)</w:t>
      </w:r>
    </w:p>
    <w:p>
      <w:r>
        <w:t>TRIBUNAL CANTONAL 199 PE15.020668-CMS CHAMBRE DES RECOURS PENALE __________________________________________ Arrêt du 22 mars 2016 __________________ Composition :               M. Maillard , président MM. Krieger et Perrot, juges Greffière :              Mme Cattin ***** Art. 386 al. 2 CPP Statuant sur le recours interjeté le 18 février 2016 par P.________ contre l'ordonnance de non-entrée en matière rendue le 10 février 2016 par le Ministère public de l'arrondissement de l'Est vaudois dans la cause n° PE15.020668-CMS , la Chambre des recours pénale considère : En fait et en droit : 1. Par ordonnance du 10 février 2016, le Ministère public de l'arrondissement de l'Est vaudois a refusé d’entrer en matière sur la plainte de P.________ déposée le 15 octobre 2015. Par acte du 18 février 2016, P.________ a recouru auprès de la Chambre des recours pénale du Tribunal cantonal contre cette ordonnance. Un délai au 14 mars 2016 a été imparti à P.________ pour effectuer un dépôt de 550 fr. à titre de sûretés. Par écriture du 9 mars 2016, P.________ a déclaré retirer son recours. Il convient dès lors d’en prendre acte et de rayer la cause du rôle. 2. Le retrait du recours étant intervenu avant l'échéance du délai de paiement des sûretés, les frais de la procédure de recours, constitués en l'espèce du seul émolument d'arrêt, par 220 fr. (art. 422 al. 1 CPP et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 III. Les frais de la procédure de recours, par 220 fr. (deux cent vingt francs), sont laissés à la charge de l'Etat. IV. Le présent arrêt est exécutoire. Le président :               La greffière : Du Le présent arrêt, dont la rédaction a été approuvée à huis clos, est notifié, par l'envoi d'une copie complète, à : - M. P.________,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