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176 vom 22. März 2016</w:t>
      </w:r>
    </w:p>
    <w:p>
      <w:r>
        <w:t>VD Tribunal cantonal, 2016-03-22, FR</w:t>
      </w:r>
    </w:p>
    <w:p>
      <w:r>
        <w:rPr>
          <w:b/>
        </w:rPr>
        <w:t xml:space="preserve">Quelle: </w:t>
      </w:r>
      <w:r>
        <w:t>https://mcp.opencaselaw.ch/entscheid/vd_findinfo_D_cision___2016___176</w:t>
      </w:r>
    </w:p>
    <w:p>
      <w:r>
        <w:t>FR: VD_FINDINFO Décision / 2016 / 176 du 22 mars 2016</w:t>
      </w:r>
    </w:p>
    <w:p>
      <w:r>
        <w:t>IT: VD_FINDINFO Décision / 2016 / 176 del 22 marzo 2016</w:t>
      </w:r>
    </w:p>
    <w:p>
      <w:pPr>
        <w:pStyle w:val="Heading2"/>
      </w:pPr>
      <w:r>
        <w:t>Regeste</w:t>
      </w:r>
    </w:p>
    <w:p>
      <w:r>
        <w:t>RÉCUSATION, DEMANDE ADRESSÉE À L'AUTORITÉ | 56 let. f CPP (CH)</w:t>
      </w:r>
    </w:p>
    <w:p>
      <w:pPr>
        <w:pStyle w:val="Heading2"/>
      </w:pPr>
      <w:r>
        <w:t>Erwägungen</w:t>
      </w:r>
    </w:p>
    <w:p>
      <w:r>
        <w:rPr>
          <w:b/>
        </w:rPr>
        <w:t>E. 1</w:t>
      </w:r>
    </w:p>
    <w:p>
      <w:r>
        <w:t>Aux termes de l'art. 59 al. 1 let. b CPP, lorsqu’un motif de récusation au sens de l’art. 56, let. a ou f, est invoqué ou qu’une personne exerçant une fonction au sein d’une autorité pénale s’oppose à la demande de récusation d’une partie qui se fonde sur l’un des motifs énumérés à l’art. 56, let. b à e, le litige est tranché sans administration supplémentaire de preuves et définitivement par l’autorité de recours, lorsque le ministère public, les autorités pénales compétentes en matière de contraventions et les tribunaux de première instance sont concernés. En l’occurrence, la Chambre des recours pénale du Tribunal cantonal est compétente pour statuer sur la demande de récusation art. 13 LVCPP [loi du 19 mai 2009 d’introduction du code de procédure pénale suisse; RSV 312.01]) nonobstant le fait que la procédure pénale portant sur une contravention (CREP du 20 juin 2012/373).</w:t>
      </w:r>
    </w:p>
    <w:p>
      <w:r>
        <w:rPr>
          <w:b/>
        </w:rPr>
        <w:t>E. 2.1</w:t>
      </w:r>
    </w:p>
    <w:p>
      <w:r>
        <w:t>L'art. 56 let. a à f CPP énonce divers motifs de récusation qualifiés à l'égard de toute personne exerçant une fonction au sein d’une autorité pénale; pour sa part, sa lettre f impose la récusation du fonctionnaire ou magistrat concerné « lorsque d'autres motifs, notamment un rapport d'amitié étroit ou d'inimitié avec une partie ou son conseil, sont de nature à le rendre suspect de prévention ». L'art. 56 let. f CPP a la portée d'une clause générale recouvrant tous les motifs de récusation non expressément prévus aux lettres précédentes (TF 1B_202/2013 du 23 juillet 2013 consid. 2.1.2; TF 6B_621/2011 du 19 décembre 2011 consid. 2.2). La garantie d'un tribunal indépendant et impartial instituée par les art. 30 al. 1 Cst. (Constitution fédérale de la Confédération suisse du 18 avril 1999; RS 101) et 6 par. 1 CEDH (Convention du 4 novembre 1950 de sauvegarde des droits de l’homme et des libertés fondamentales; RS 0.101) permet d'exiger la récusation d'un juge – respectivement d'un procureur (cf. ATF 138 IV 142) – dont la situation ou le comportement est de nature à faire naître un doute sur son impartialité (TF 1B_629/2011 consid. 2.1 et la référence citée; ATF 126 I 68 consid. 3a). La récusation ne s'impose pas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136 III 605 consid. 3.2.1; ATF 134 I 20 consid. 4.2; TF 1B_105/2013 du 21 mai 2013 consid. 2.1).</w:t>
      </w:r>
    </w:p>
    <w:p>
      <w:r>
        <w:rPr>
          <w:b/>
        </w:rPr>
        <w:t>E. 2.2</w:t>
      </w:r>
    </w:p>
    <w:p>
      <w:r>
        <w:t>En l'espèce, la requérante fait implicitement grief de partialité à la présidente d’audience. Il est établi que les représentants des parties se sont livrés à un échange verbal durant les débats. Cependant, la vice-présidente a expressément indiqué que « [n]i le ton, ni les termes employés par l’un ou l’autre conseil ne (lui) [avaie]nt semblé provocants, injurieux ou déplacés », ajoutant qu’elle se souvenait   « avoir interrompu cet échange, en rappelant aux avocats qu’ils plaideront plus tard le cas échéant ». Ce faisant, elle a rappelé aux comparants qu’ils devaient se limiter à l’objet de la procédure. Il est plausible que la requérante, qui indique expressément n’avoir jamais eu à comparaître devant une autorité judiciaire auparavant, ait été surprise par des arguments de plaidoirie soulevés, peut-être de manière quelque peu incisive, par le conseil adverse. Rien ne permet toutefois de considérer que le magistrat n’aurait pas été à même de faire la part des choses. Pour le surplus, la présidente a permis à la prévenue de faire valoir ses moyens, ce dont témoigne la durée de l’audience. Du reste, sa réquisition portant sur l’audition d’un témoin a été admise. Il n’y a dès lors ni prévention, ni même apparence de prévention, qui pourrait donner lieu à récusation.</w:t>
      </w:r>
    </w:p>
    <w:p>
      <w:r>
        <w:rPr>
          <w:b/>
        </w:rPr>
        <w:t>E. 3</w:t>
      </w:r>
    </w:p>
    <w:p>
      <w:r>
        <w:t>En définitive, la demande de récusation doit être rejetée. Les frais de procédure, constitués en l’espèce du seul émolument de décision, par 550 fr. (art. 20 al. 1 TFIP [Tarif des frais de procédure et indemnités en matière pénale du 28 septembre 2010; RSV 312.03.1]), seront mis à la charge de la requérante, dont la demande est rejetée (art. 59 al. 4, seconde phrase, CPP). Par ces motifs, la Chambre des recours pénale prononce : I. La demande de récusation présentée le 26 février 2016 par L.________ à l’encontre de la Vice-présidente [...] est rejetée. II. Les frais de la présente décision, par 550 fr. (cinq cent cinquante francs), sont mis à la charge de la requérante. III. La présente décision est exécutoire. Le président :               Le greffier : Du La décision qui précède, dont la rédaction a été approuvée à huis clos, est notifiée, par l'envoi d'une copie complète, à : - Mme L.________, - Ministère public central; et communiquée à : ‑ Mme la vice-présidente du Tribunal de l’arrondissement de la Broye et du Nord vaudois, par l’envoi de photocopies.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