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173 vom 11. März 2016</w:t>
      </w:r>
    </w:p>
    <w:p>
      <w:r>
        <w:t>VD Tribunal cantonal, 2016-03-11, FR</w:t>
      </w:r>
    </w:p>
    <w:p>
      <w:r>
        <w:rPr>
          <w:b/>
        </w:rPr>
        <w:t xml:space="preserve">Quelle: </w:t>
      </w:r>
      <w:r>
        <w:t>https://mcp.opencaselaw.ch/entscheid/vd_findinfo_D_cision___2016___173</w:t>
      </w:r>
    </w:p>
    <w:p>
      <w:r>
        <w:t>FR: VD_FINDINFO Décision / 2016 / 173 du 11 mars 2016</w:t>
      </w:r>
    </w:p>
    <w:p>
      <w:r>
        <w:t>IT: VD_FINDINFO Décision / 2016 / 173 del 11 marzo 2016</w:t>
      </w:r>
    </w:p>
    <w:p>
      <w:pPr>
        <w:pStyle w:val="Heading2"/>
      </w:pPr>
      <w:r>
        <w:t>Regeste</w:t>
      </w:r>
    </w:p>
    <w:p>
      <w:r>
        <w:t>ORDONNANCE DE CONDAMNATION, VOIE DE DROIT, OPPOSITION{PROCÉDURE}, DÉCISION D'IRRECEVABILITÉ | 352 CPP (CH), 354 CPP (CH), 393 CPP (CH), 395 let. a CPP (CH)</w:t>
      </w:r>
    </w:p>
    <w:p>
      <w:pPr>
        <w:pStyle w:val="Heading2"/>
      </w:pPr>
      <w:r>
        <w:t>Erwägungen</w:t>
      </w:r>
    </w:p>
    <w:p>
      <w:r>
        <w:rPr>
          <w:b/>
        </w:rPr>
        <w:t>E. 1.1</w:t>
      </w:r>
    </w:p>
    <w:p>
      <w:r>
        <w:t>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(cf. art. 103 et 130 LATC et 106 CP), de sorte que c'est un juge de la Chambre des recours pénale qui est compétent pour statuer en tant que juge unique (art. 13 al. 2 LVCPP; Juge unique CREP 10 décembre 2015/811 ; Juge unique CREP 16 juillet 2015/476).</w:t>
      </w:r>
    </w:p>
    <w:p>
      <w:r>
        <w:rPr>
          <w:b/>
        </w:rPr>
        <w:t>E. 1.2</w:t>
      </w:r>
    </w:p>
    <w:p>
      <w:r>
        <w:t>Aux termes de l’art. 393 al. 1 CPP, le recours est recevable (a) contre les décisions et les actes de procédure de la police, du ministère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prévus par le présent code. La liste des décisions susceptibles de recours au sens de l’art. 393 al. 1 let. a CPP est exhaustive (Schmid, Schweizerische Strafprozessordnung, 2 e éd., 2013, n. 4 ad art. 393 CPP, p. 766). L’ordonnance pénale n’y figure pas. La voie du recours n’est ainsi pas ouverte contre l’ordonnance pénale, qui ne peut être remise en cause qu’au moyen de l’opposition de l’art. 354 CPP (Schmid, op. cit., n. 1 ad art. 354 CPP ; Guidon, in : Niggli/Heer/Wiprächtiger (éd.), Basler Kommentar, Schweizerische Strafprozessordnung, Jugendstrafprozessordnung, 2 e éd., Bâle 2014, n. 11 ad art. 393 CPP, p. 2951 ; Gilliéron/Killias, in : Kuhn/Jeanneret [éd.], Commentaire romand, Code de procédure pénale suisse, Bâle 2011, n. 1 ad art. 354 CPP, p. 1579).</w:t>
      </w:r>
    </w:p>
    <w:p>
      <w:r>
        <w:rPr>
          <w:b/>
        </w:rPr>
        <w:t>E. 2</w:t>
      </w:r>
    </w:p>
    <w:p>
      <w:r>
        <w:t>Il résulte de ce qui précède que le recours doit être déclaré irrecevable. Les frais de la procédure de recours, constitués en l'espèce du seul émolument d’arrêt, par 360 fr. (art. 20 al. 1 TFIP [Tarif des frais de procédure et indemnités en matière pénale du 28 septembre 2010; RSV 312.03.1]), seront mis à la charge du recourant, qui succombe (art. 428 al. 1 CPP). Par ces motifs, le juge unique prononce : I. Le recours est irrecevable. II. Les frais d’arrêt, par 360 fr. (trois cent soixante francs), sont mis à la charge de T.________. III. Le présent arrêt est exécutoire. Le juge unique :               Le greffier : Du Le présent arrêt, dont la rédaction a été approuvée à huis clos, est notifié, par l'envoi d'une copie complète, à : - Me Daniel Pache, avocat (pour T.________), - Ministère public central, et communiqué à : - Mme la Préfète du district de Morges,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