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132 vom 1. März 2016</w:t>
      </w:r>
    </w:p>
    <w:p>
      <w:r>
        <w:t>VD Tribunal cantonal, 2016-03-01, FR</w:t>
      </w:r>
    </w:p>
    <w:p>
      <w:r>
        <w:rPr>
          <w:b/>
        </w:rPr>
        <w:t xml:space="preserve">Quelle: </w:t>
      </w:r>
      <w:r>
        <w:t>https://mcp.opencaselaw.ch/entscheid/vd_findinfo_D_cision___2016___132</w:t>
      </w:r>
    </w:p>
    <w:p>
      <w:r>
        <w:t>FR: VD_FINDINFO Décision / 2016 / 132 du 1 mars 2016</w:t>
      </w:r>
    </w:p>
    <w:p>
      <w:r>
        <w:t>IT: VD_FINDINFO Décision / 2016 / 132 del 1 marzo 2016</w:t>
      </w:r>
    </w:p>
    <w:p>
      <w:pPr>
        <w:pStyle w:val="Heading2"/>
      </w:pPr>
      <w:r>
        <w:t>Regeste</w:t>
      </w:r>
    </w:p>
    <w:p>
      <w:r>
        <w:t>SÛRETÉS,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Par acte du 15 janvier 2016, V.________ a interjeté recours contre l'ordonnance de classement rendue le 5 janvier 2016 par le Ministère public de l'arrondissement de l’Est vaudois. Par acte du 20 janvier 2016, V.________ a en outre demandé à la Cour de céans d’envoyer « un ordre à la police de Pully » pour que celle-ci arrête son mari. Par avis du 22 janvier 2016, adressé par pli recommandé du même jour à V.________, la Chambre des recours pénale lui a imparti un délai au 11 février 2016 pour effectuer un dépôt de 550 fr. à titre de sûretés, avec l'indication qu’à défaut de paiement en temps utile, il ne serait pas entré en matière sur son recours. Elle a en outre informé la prénommée qu’elle n’était pas compétente pour ordonner les mesures sollicitées dans son courrier du 20 janvier 2016. La recourante n'a pas procédé à l'avance de frais requise dans le délai imparti. Elle n’a pas non plus demandé de prolongation ou de restitution du délai. Le recours est dès lors irrecevable (art. 383 al. 2 CPP ; CREP 21 mai 2015/337).</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V.________,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