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975 vom 3. März 2011</w:t>
      </w:r>
    </w:p>
    <w:p>
      <w:r>
        <w:t>VD Tribunal cantonal, 2011-03-03, FR</w:t>
      </w:r>
    </w:p>
    <w:p>
      <w:r>
        <w:rPr>
          <w:b/>
        </w:rPr>
        <w:t xml:space="preserve">Quelle: </w:t>
      </w:r>
      <w:r>
        <w:t>https://mcp.opencaselaw.ch/entscheid/vd_findinfo_D_cision___2015___975</w:t>
      </w:r>
    </w:p>
    <w:p>
      <w:r>
        <w:t>FR: VD_FINDINFO Décision / 2015 / 975 du 3 mars 2011</w:t>
      </w:r>
    </w:p>
    <w:p>
      <w:r>
        <w:t>IT: VD_FINDINFO Décision / 2015 / 975 del 3 marzo 2011</w:t>
      </w:r>
    </w:p>
    <w:p>
      <w:pPr>
        <w:pStyle w:val="Heading2"/>
      </w:pPr>
      <w:r>
        <w:t>Regeste</w:t>
      </w:r>
    </w:p>
    <w:p>
      <w:r>
        <w:t>DROIT DE LA FONCTION PUBLIQUE, CLASSE DE TRAITEMENT, EMPLOYÉ PUBLIC, SALAIRE, POUVOIR D'APPRÉCIATION, ARBITRAIRE DANS L'APPLICATION DU DROIT, ÉGALITÉ DE TRAITEMENT, JONCTION DE CAUSES | 8 al. 1 Cst., 9 Cst., 19 al. 1 LPers-VD, 24 al. 1 LPA-VD, 6 DecFo, 7 DecFo</w:t>
      </w:r>
    </w:p>
    <w:p>
      <w:pPr>
        <w:pStyle w:val="Heading2"/>
      </w:pPr>
      <w:r>
        <w:t>Erwägungen</w:t>
      </w:r>
    </w:p>
    <w:p>
      <w:r>
        <w:rPr>
          <w:b/>
        </w:rPr>
        <w:t>E. 19</w:t>
      </w:r>
    </w:p>
    <w:p>
      <w:r>
        <w:t>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gouvernant le recours administratif (art. 73 ss LPA-VD), le recours au tribunal de céans est soumis à des règles de procédure propres aux autorités judiciaires (CACI 12 juin 2014/317 consid. 3c). Il en découle que le Tribunal de céans ne saurait substituer son appréciation à celle de l’autorité de première instance, comme le ferait une autorité supérieure saisie d’un recours administratif ( Bovay Benoît et al ., Procédure administrative vaudoise annotée,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 cf .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III. A titre liminaire, il convient de revenir brièvement sur la requête de l’intimé tendant à joindre sa cause à celle de l’une de ses collègues qui est également pendante devant le tribunal de céans. Aux termes de l’article 24 alinéa 1 LPA-VD, l’autorité peut, d’office ou sur requête, joindre en une même procédure des affaires qui se rapportent à une situation de faits identiques ou à une cause juridique commune. L’autorité dispose dans ce cadre d’un large pouvoir d’appréciation ( Bovay Benoît et al ., Procédure administrative vaudoise annotée, Bâle 2012, ad art. 24 LPA-VD). En l’espèce, les parcours professionnels de l’intimé et de sa collègue sont différents. L’on ne peut donc pas parler d’une situation de faits identiques au sens de la loi. A cela s’ajoute que les compétences des collaborateurs, qui sont au cœur du présent débat, constituent par essence des éléments personnels qui se doivent d’être examinés individuellement. Enfin, aucune économie de procédure ne découlerait de la jonction des deux causes. Ces circonstances s’opposent à la jonction de la présente espèce à la cause DS09.011048. IV. Le recourant reproche à la Commission d’avoir constaté de manière inexacte ou incomplète les faits pertinents. Il a cependant produit divers cahiers des charges à titre comparatif, qui sont en principe recevables (art. 79 al. 2 LPA-VD) et qui ont donc été versés au dossier. Dans la mesure où ces éléments seront examinés ci-dessous sous l’angle de la violation du principe de l’égalité de traitement, l’état de fait arrêté par la Commission et ainsi complété est suffisant pour statuer sur le recours. Ce grief est donc sans objet. V. a) Sur le fond, le recourant reproche à la Commission d’avoir violé l’article 24 LPers-VD en considérant qu’elle n’était pas liée par la décision du Conseil d’Etat du 1 er octobre 2008, selon laquelle les « logopédistes en milieu scolaire » sont colloqués aux niveaux 10 et 11. Il lui fait également grief d’avoir attribué au poste de l’intimé la chaîne 192, ce qui a permis la collocation de son poste au niveau 12. 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et al ., Procédure administrative vaudoise annotée, Bâle 2012, Procédure administrative vaudoise annotée , n. 2.2 ad art. 76 et les réf.). De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 (Exposé des motifs et projet de Décret n° 124, novembre 2008). b) La Commission a analysé les exigences du niveau 11 de la chaîne 191 (« profil spécialiste ») ainsi que du niveau 12 de la chaîne 192 (« profil expert ») et conclu que le poste de l’intimé requérait des compétences correspondant au second niveau. Les principales distinctions entre les niveaux 11 et 12, telles que justement rappelées par la Commission, sont les suivantes : « - compétences professionnelles : aux deux niveaux, la formation initiale est de niveau master complétée par une formation complémentaire de 15 à 25 semaines. Le savoir-faire est « spécialisé » au niveau 11 et « approfondi » au niveau 12 ; - compétences personnelles : les tâches sont « assez diversifiées » et se succèdent à une fréquence « très faible » au niveau 11 et « faible » au niveau 12 ; - compétences sociales : au niveau 11, les messages à transmettre sont destinés à de « petits groupes »; le niveau 12 mentionne lui de « grands groupes ». Le niveau 11 prévoit la résolution de travaux et/ou de problèmes « complexes » au sein de « petits groupes » ayant des intérêts « souvent divergents » ; au niveau 12, la résolution de ces problèmes se fait au sein de « grands groupes » ; - conduite : le niveau 11 mentionne une activité de conseil à des niveaux « simples et opérationnels » et « assez simples et opérationnels » au niveau 12. » ba) Sous l’angle des compétences professionnelles, la Commission a retenu que le savoir-faire requis par le poste de l’intimé était approfondi en raison de la nouvelle démarche thérapeutique intitulée « consultation brève » qu’il a mise en place, de son expertise en matière de pensée systémique et des nombreuses formations complémentaires qu’il a suivies. La distinction entre le niveau 11 de la chaîne 191 et le niveau 12 de la chaîne 192 se fonde uniquement sur le savoir-faire requis par le poste. Le savoir-faire se définit comme les « connaissances pratiques indispensables à l’exercice d’une fonction, généralement acquises en dehors de formations » (la Nouvelle Politique salariale, du système de classification des fonctions au système de rémunération, rapport méthodologique, novembre 2009, annexe 2, p. 2). Pour que la distinction entre un savoir-faire « spécialisé » et « approfondi » ait un sens, il faut que le savoir-faire approfondi sorte du cadre de la spécialisation et qu’il n’en constitue pas seulement un degré supplémentaire à la manière d’un « surspécialisation ». Il faut bien plutôt que ce savoir-faire revête une certaine composante horizontale et qu’il s’étende à d’autres facettes du domaine d’activité considéré. En d’autres termes, l’expert au bénéfice d’un savoir-faire approfondi doit posséder une vision d’ensemble élargie qui dépasse celle du spécialiste, laquelle se concentre prioritairement sur les tâches spécifiques qui lui sont dévolues. En l’espèce, l’examen du cahier des charges du poste de l’intimé révèle que les tâches qui lui sont attribuées s’inscrivent essentiellement dans sa spécialisation, laquelle englobe la démarche thérapeutique intitulée « consultation brève » et la pensée systémique. S’il ne fait pas de doute que l’intimé fait état d’un savoir-faire étendu, celui-ci est mis en œuvre dans l’accomplissement de tâches très spécifiques qui relèvent davantage de la spécialisation que de l’élargissement au sens dégagé ci-dessus. Le descriptif produit par l’intimé en première instance n’autorise pas une autre approche dans la mesure où il ne contient qu’une version plus étoffée de son cahier des charges qui comprend quelques tâches annexes qui ont été rémunérées par des indemnités pour travaux spéciaux. Les formations complémentaires, quant à elles, relèvent également de la spécialisation et peuvent donc jouer un rôle pour colloquer le poste en niveau 10 ou 11 à l’intérieur de la chaîne 191. Cependant, elles ne confèrent pas au savoir-faire de l’intimé la dimension supplémentaire qui caractérise les compétences du niveau expert. D’ailleurs, l’actualisation et le développement des compétences fait partie du cahier des charges de l’intimé. bb) S’agissant des compétences personnelles et sociales, le tribunal relève que le poste de l’intimé a initialement été colloqué au plus haut niveau de la chaîne 191. Un tel classement prend donc en considération l’assez grande indépendance de son titulaire en matière d’organisation. En revanche, il est douteux que le poste litigieux prévoie la résolution de problèmes au sein de grands groupes dès lors que l’intimé doit surtout intervenir auprès d’un cercle composé, outre du jeune patient, d’un nombre limité de médecins, d’enseignants et de membres de la famille qui poursuivent d’ailleurs un objectif commun. Pour être complet, on relèvera encore que les supervisions assumées par l’intimé ne sauraient être assimilées à des tâches de conduite. Aux termes de son cahier des charges, en effet, la supervision s’inscrit dans le cadre de l’actualisation et du développement des compétences professionnelles au même titre que les séminaires ou la formation permanente. Cette tâche incombe d’ailleurs à tous les logopédistes en milieu scolaire. bc) Selon la jurisprudence, les différentes compétences doivent être appréciées globalement lorsqu’elles peuvent conduire à un classement dans différents niveaux (CACI 15 septembre 2014/483, consid. 2c in fine). En l’espèce, un examen global révèle que l’intimé doit être reconnu comme un spécialiste dans son domaine, mais qu’il ne satisfait pas aux critères lui ouvrant la chaîne 192 réservée aux experts. Dans la mesure où elle a promu l’intimé au niveau 12, la Commission a donc excédé son pouvoir d’appréciation. Cela conduit à l’admission du recours et au maintien de l’intimé dans la fonction 19111 initialement prévue. VI. a) Il convient d’examiner encore le grief de la violation du principe de l’égalité de traitement soulevé par le recourant. En première instance, la Commission a d’abord renoncé à procéder à des comparaisons à l’interne du SESAF, notamment avec d’autres postes de logopédistes en milieu scolaire, au motif que leurs cahiers des charges étaient identiques à celui de l’intimé. Elle a cependant comparé le poste de l’intimé avec un poste de logopédiste en milieu hospitalier au CHUV, colloqué au niveau 12 de la chaîne 192. Elle a conclu que le poste de l’intimé méritait d’être colloqué au même niveau, au vu de son rôle de référent dans le domaine de la pensée systémique et en raison de la méthode qu’il a développée. Le recourant critique l’analyse faite par la Commission et le résultat auquel elle parvient. Il estime qu’au niveau interne, la collocation du poste de l’intimé au niveau 12 de la chaîne 192 violerait le principe de l’égalité de traitement, dans la mesure où les autres logopédistes en milieu scolaire sont colloqués aux niveaux 10 ou 11 de la chaîne 191. Il propose ensuite de comparer le poste de l’intimé avec celui de responsable de prestations en orientation scolaire et professionnelle (ci-après : « responsable OCOSP ») initialement colloqué au niveau 11 de la chaîne 361 puis, par décision du Conseil d’Etat du 11 novembre 2009, au niveau 12 de la chaîne 362. Le recourant compare également le poste de l’intimé avec trois autres postes au sein de l’Administration cantonale vaudoise, tous colloqués au niveau 12 de la chaîne 192. Il s’agit d’un « logopédiste en milieu hospitalier » au CHUV, d’un « psychologue médico-psychosocial » au sein de la Police cantonale et d’un « psychologue médico-psychosocial » au CHUV. Il estime que les responsabilités du titulaire du poste de l’intimé ne sont pas comparables à celles assumées par ces trois collaborateurs et qu’une collocation au niveau 12 de la chaîne 192 n’est par conséquent pas justifiée. b)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Dans un souci de cohérence transversale, le recourant compare tout d’abord le poste de l’intimé à celui d’un « logopédiste en milieu hospitalier » au CHUV qui est classé dans la fonction 19212. L’examen du cahier des charges de ce poste révèle des tâches principalement axées sur la gestion d’équipe. Son titulaire planifie en effet la formation continue de ses collaborateurs. Il contribue au bon fonctionnement des activités de logopédie en apportant un encadrement approprié à chaque collaborateur. Lors de conflits, il assure la médiation en collaboration avec le médecin responsable de l’unité et le responsable des ressources humaines du département. Il actualise encore les cahiers des charges. Par comparaison, les tâches de l’intimé ne lui confèrent pas de telles prérogatives. S’il est vrai qu’il effectue des supervisions d’équipes, celles-ci relèvent essentiellement de la transmission de savoir et du partage de connaissances avec ses collègues. Elles n’impliquent pas d’assumer la responsabilité de ses collègues, ni d’organiser et de répartir leur travail. En d’autres termes, le poste comparé entraîne des responsabilités plus conséquentes que celui de l’intimé, de sorte que leur collocation au même niveau 12 paraît contraire au principe de l’égalité de traitement. D’une manière plus générale, on peut d’ailleurs se demander si les tâches d’un « logopédiste en milieu hospitalier » ne comportent pas davantage de risques que celles d’un « logopédiste en milieu scolaire ». En effet, en milieu hospitalier, les logopédistes sont notoirement amenés à exécuter des gestes médicaux alors qu’en milieu scolaire, les logopédistes garantissent une intervention adéquate dans les limites de leur champ de compétences et de leur action en milieu scolaire (art. 67 al. 2 du règlement d’application de la loi scolaire du 12 juin 1984 ; RSV 400.01.1), notamment en orientant les enfants vers les thérapeutes adéquats. Quoi qu’il en soit, l’intimé ne saurait prétendre à ce que les logopédistes en milieu scolaire soient classés comme les logopédistes en milieu hospitalier dès lors qu’il s’agit manifestement d’environnements de travail, d’interventions et de patients très différents. La comparaison effectuée par le recourant avec le poste de « psychologue médico-psychosocial » au sein de la Police cantonale classé dans la fonction 19212 ne conduit pas à une appréciation différente. En effet, le tribunal constate de nouveau que les tâches de ce collaborateur vont au-delà de celles de l’intimé. Hormis le soutien psychologique qu’il doit assurer au personnel de la Police cantonale, il conduit la cellule de débriefing, en établit les besoins en personnel et les soumet à l’approbation du commandant de la Police cantonale. Il assure en outre le contact avec la hiérarchie et les instances extérieures concernées. Ici encore, la comparaison révèle que cet autre poste requiert des compétences de management et de gestion qui ne se retrouvent pas dans les activités exercées par l’intimé telles qu’elles ressortent de son cahier des charges ou de son descriptif. Sur cette base, la collocation du poste de l’intimé au même niveau 12 n’est pas non plus conforme au principe de l’égalité de traitement. Enfin, l’examen du poste de « psychologue médico-psychosocial » au sein du CHUV, qui est colloqué dans la fonction 19212, conduit aussi à admettre que le niveau 12 ne peut être attribué au poste de l’intimé. En effet, comme le soulève à juste titre le recourant, l’activité de cette collaboratrice est essentiellement tournée vers la supervision. Elle remplit également, comme les autres postes colloqués au niveau 12 qui ont été comparés, un rôle de lien avec la hiérarchie, puisqu’elle assure le lien entre le travail des psychologues et les différents services qui les emploient (bilans, évaluation des besoins, etc.). De telles tâches de gestion et d’encadrement ne ressortent pas des activités de l’intimé, du moins au moment de la bascule. d) Sous l’angle de la cohérence interne, le tribunal partage l’avis du recourant en ce sens que les exigences du poste de l’intimé n’appellent pas une collocation supérieure aux autres logopédistes du SESAF qui sont colloqués dans les fonctions 19110 et 19111 et dont les cahiers des charges sont semblables. Comme on l’a vu plus haut, l’intimé n’exerce pas de tâches de conduite ou d’autres activités permettant d’admettre l’existence d’un rapport hiérarchique avec ses collègues. Ses supervisions et autres sollicitations s’inscrivent dans l’esprit d’entraide et de collaboration qui figure parmi les devoirs des collaborateurs (art. 50 LPers-VD) et qui postule que les personnes expérimentées partagent leurs connaissances avec leurs collègues plus jeunes. Ses participations à des congrès, ses publications et ses formations complémentaires doivent se comprendre comme l’expression du devoir, qui incombe aussi bien à l’Etat qu’aux collaborateurs, de maintenir une formation suffisante (art. 37 LPers-VD). Le tribunal de céans a déjà jugé qu’une « logopédiste en milieu hospitalier » ne pouvait prétendre à la collocation de son poste au niveau 12 de la chaîne 192 en raison de la place de référente qu’elle occupait et de la longue expérience dont elle bénéficiait, notamment au motif que ces critères, qui se confondent avec l’ancienneté, sont déjà pris en compte dans la fixation de l’échelon (TRIPAC, DS09.011033 et DS09.011755, du 22 mai 2015). Les éléments comparatifs apportés par le recourant conduisent au même résultat. En effet, le poste de l’intimé peut se comparer à celui de « psychomotricien en milieu scolaire » qui est colloqué dans la fonction 19111 et dont le titulaire, qui bénéficie d’ailleurs d’une formation supérieure à celle exigée par son poste, doit faire preuve de polyvalence et disposer de connaissances approfondies dans un domaine particulier. En revanche, le cahier des charges du poste de « responsable OCOSP », qui avait été initialement colloqué au niveau 11 de la chaîne 361 et qui a été promu au niveau 12 de la chaîne 362, comprend des tâches de coordination avec la directrice cantonale et avec les responsables de centres régionaux ainsi que des tâches d’élaboration de directives de support et d’utilisation des nouveaux outils techniques de conseil en orientation. Le titulaire de ce poste est également tenu d’assurer le suivi, en collaboration avec les psychologues en charge de certaines prestations, de l’évolution des besoins des bénéficiaires, afin d’adapter quantitativement et qualitativement l’offre et de garantir la qualité des prestations délivrées. Ses relations avec la hiérarchie et l’aspect management lui confèrent un rôle stratégique qui justifie le classement de son poste au niveau 12 et que l’on ne retrouve ni dans le cahier des charges de l’intimé, ni dans le descriptif de ses tâches élaboré par ses soins. Il ressort certes de ce dernier document que l’intimé exerce des tâches de participation à des groupes de réflexion ou à des réseaux pluridisciplinaires au sein de l’institution scolaire. L’on ne saurait cependant en déduire qu’il assume un rôle de lien avec la hiérarchie, ni qu’il accomplit des tâches d’évaluation globale de prestations ou d’un dispositif. Au vu de ce qui précède, le Tribunal estime que la cohérence interne au SESAF justifie que le poste de l’intimé soit maintenu dans la fonction 19111. Les modifications du cahier des charges signées le 18 août 2009, soit après la bascule, ne jouent pas de rôle dans l’examen de l’avenant du 29 décembre 2008 qui fait seul l’objet de la présente procédure. e) Le tribunal relève enfin que l’Etat de Vaud a également recouru contre la décision de la Commission colloquant le poste du collègue de l’intimé au niveau 12 de la chaîne 192 dans la cause DS09.011048. Dans une décision notifiée ce jour également, le tribunal de céans a admis ce recours, annulé la décision de la Commission et confirmé la collocation initiale du poste de la collaboratrice en question au niveau 11 de la chaîne 191. En l’espèce, les tâches de l’intimé sont semblables à celle de sa collègue. Tous deux donnent des conférences et font des présentations sur la méthode de la consultation brève. Ils publient des articles et transmettent leurs connaissances lors de conférences ou de supervisions. Il serait incohérent de colloquer leurs postes à des niveaux différents. f) En définitive, le Tribunal constate que tous les postes colloqués au niveau 12 qui ont été offerts à titre comparatif comprennent des tâches de gestion et de conduite et confèrent à son titulaire un rôle de lien avec la hiérarchie. De telles attributions ne se retrouvent pas dans le cahier des charges ou dans le descriptif des tâches de l’intimé. A cela s’ajoute que les connaissances et l’expérience professionnelles de l’intimé, qui sont déjà prises en considération dans le calcul de l’échelon, ne sauraient à elles seules justifier une collocation supérieure aux autres logopédistes du SESAF sous peine de créer d’autres inégalités de traitement. Cela est d’autant plus vrai que, dans un système schématique comme la classification des fonctions d’une grande administration publique, la collocation d’un poste doit s’effectuer sur la base des tâches attachées audit poste et non pas des qualités de son titulaire, qui peut être surqualifié ou particulièrement compétent, ce qui ne sera pas forcément le cas de son successeur. Sur cette base, la décision de la Commission n’est pas non plus conforme au principe de l’égalité de traitement. VI. En conclusion, le recours doit être admis et la décision de la Commission du 3 mars 2011 annulée. Cela conduit à maintenir le poste de l’intimé dans la fonction 19111 qui avait été initialement prévue au moment de la bascule. Les frais de deuxième instance sont arrêtés à 500 fr. et mis à la charge de l’intimé, qui succombe (art. 47 al. 2, 49 al. 1 LPA-VD, art. 4 al. 3 du tarif des frais judiciaires en matière de droit administratif et public du 11 décembre 2007 ; RSV 173.36.5.1). Le recourant n’ayant pas engagé de frais externes pour la présente procédure, il n’y a pas lieu de lui allouer de dépens. L’intimé lui remboursera cependant son coupon de justice. Par ces motifs, statuant immédiatement, au complet, à huis clos et en contradictoire, le Tribunal de prud'hommes de l'Administration cantonale p r o n o n c e   : I. Le recours de l’ETAT DE VAUD est admis. II. La décision de la Commission de recours DECFO-SYSREM rendue le 3 mars 2011 est annulée. III. Le poste de l’intimé X.________ est colloqué dans l’emploi-type « logopédiste en milieu scolaire », chaîne 191, niveau 11, dès le 1 er décembre 2008. IV. Les frais de seconde instance sont arrêtés à 500 fr. (cinq cents francs) et compensés par l’avance de frais. V. L’intimé X.________ versera au recourant ETAT DE VAUD la somme de 500 fr. (cinq cents francs). Le président : La greffière : Marc-Antoine AUBERT, v.-p. Charlotte ZUFFEREY Du 12 novembre 2015 Les motifs du jugement qui précède sont notifiés ce jour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