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968 vom 27. Mai 2015</w:t>
      </w:r>
    </w:p>
    <w:p>
      <w:r>
        <w:t>VD Tribunal cantonal, 2015-05-27, FR</w:t>
      </w:r>
    </w:p>
    <w:p>
      <w:r>
        <w:rPr>
          <w:b/>
        </w:rPr>
        <w:t xml:space="preserve">Quelle: </w:t>
      </w:r>
      <w:r>
        <w:t>https://mcp.opencaselaw.ch/entscheid/vd_findinfo_D_cision___2015___968</w:t>
      </w:r>
    </w:p>
    <w:p>
      <w:r>
        <w:t>FR: VD_FINDINFO Décision / 2015 / 968 du 27 mai 2015</w:t>
      </w:r>
    </w:p>
    <w:p>
      <w:r>
        <w:t>IT: VD_FINDINFO Décision / 2015 / 968 del 27 maggio 2015</w:t>
      </w:r>
    </w:p>
    <w:p>
      <w:pPr>
        <w:pStyle w:val="Heading2"/>
      </w:pPr>
      <w:r>
        <w:t>Regeste</w:t>
      </w:r>
    </w:p>
    <w:p>
      <w:r>
        <w:t>DROIT DISCIPLINAIRE, MESURE DISCIPLINAIRE | 12 let. a LLCA, 12 let. b LLCA, 13 al. 1 LLCA</w:t>
      </w:r>
    </w:p>
    <w:p>
      <w:pPr>
        <w:pStyle w:val="Heading2"/>
      </w:pPr>
      <w:r>
        <w:t>Erwägungen</w:t>
      </w:r>
    </w:p>
    <w:p>
      <w:r>
        <w:rPr>
          <w:b/>
        </w:rPr>
        <w:t>E. 4.1</w:t>
      </w:r>
    </w:p>
    <w:p>
      <w:r>
        <w:t>a) 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 4.2).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L'autorité de surveillance dispose d'une certaine marge d'appréciation (Kann-Vorschrift):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op. cit., nn. 17-18 pp. 225-226).</w:t>
      </w:r>
    </w:p>
    <w:p>
      <w:r>
        <w:rPr>
          <w:b/>
        </w:rPr>
        <w:t>E. 4.2</w:t>
      </w:r>
    </w:p>
    <w:p>
      <w:r>
        <w:t>En l’espèce, Me R.________ a failli à son devoir de diligence dans ses rapports avec les autorités, administratives et judiciaires. Son comportement a porté atteinte à la considération et à la confiance dont doit pouvoir jouir un avocat dans l'exercice de sa profession. Il revêt une certaine gravité, dans la mesure où la plainte pénale dirigée contre Mme A.________ et la lettre adressée au juge de paix ne constituent pas une simple maladresse, mais des moyens de pression inadmissibles. Il sera toutefois tenu compte du fait que Me R.________ a décidé d'arrêter son activité d'avocat indépendant, touché par les deux enquêtes disciplinaires ouvertes à son encontre, ainsi que pour des raisons financières et de stress professionnel affectant sa santé. Au regard de l'ensemble des circonstances, il y a lieu de prononcer à l'encontre de Me R.________ un avertissement.</w:t>
      </w:r>
    </w:p>
    <w:p>
      <w:r>
        <w:rPr>
          <w:b/>
        </w:rPr>
        <w:t>E. 5</w:t>
      </w:r>
    </w:p>
    <w:p>
      <w:r>
        <w:t>Les frais de la cause, comprenant un émolument et les frais d'enquête, par 636 fr., sont arrêtés à 1'300 francs. Ils sont mis à la charge de l’avocat R.________ (art. 61 al. 1 LPAv). Par ces motifs, la Chambre des avocats, statuant à huis clos : I. Prononce contre l'avocat R.________ la peine disciplinaire de l'avertissement. II. Dit que les frais d'enquête et de décision, par 1'300 fr. (mille trois cents francs), sont mis à la charge de R.________. Le président :               La greffière : Du La décision qui précède, lue et approuvée à huis clos, est notifiée à : ‑ Me Yves Burnand (pour R.________).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