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927 vom 15. Dezember 2015</w:t>
      </w:r>
    </w:p>
    <w:p>
      <w:r>
        <w:t>VD Tribunal cantonal, 2015-12-15, FR</w:t>
      </w:r>
    </w:p>
    <w:p>
      <w:r>
        <w:rPr>
          <w:b/>
        </w:rPr>
        <w:t xml:space="preserve">Quelle: </w:t>
      </w:r>
      <w:r>
        <w:t>https://mcp.opencaselaw.ch/entscheid/vd_findinfo_D_cision___2015___927</w:t>
      </w:r>
    </w:p>
    <w:p>
      <w:r>
        <w:t>FR: VD_FINDINFO Décision / 2015 / 927 du 15 décembre 2015</w:t>
      </w:r>
    </w:p>
    <w:p>
      <w:r>
        <w:t>IT: VD_FINDINFO Décision / 2015 / 927 del 15 dicembre 2015</w:t>
      </w:r>
    </w:p>
    <w:p>
      <w:pPr>
        <w:pStyle w:val="Heading2"/>
      </w:pPr>
      <w:r>
        <w:t>Regeste</w:t>
      </w:r>
    </w:p>
    <w:p>
      <w:r>
        <w:t>OPPOSITION TARDIVE | 352 CPP (CH), 393 CPP (CH), 85 CPP (CH), 91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En l’espèce, le recours a été interjeté en temps utile devant l’autorité compétente par le condamné qui a qualité pour recourir (art. 382 al. 1 CPP) et dans les formes prescrites (art. 385 al. 1 CPP), de sorte qu’il est recevable.</w:t>
      </w:r>
    </w:p>
    <w:p>
      <w:r>
        <w:rPr>
          <w:b/>
        </w:rPr>
        <w:t>E. 2.1</w:t>
      </w:r>
    </w:p>
    <w:p>
      <w:r>
        <w:t>Le recourant conteste, d’une part, les faits retenus dans l’ordonnance pénale et se plaint, d’autre part, du fait qu’un délai de 10 jours pour faire opposition à cette ordonnance ne serait pas suffisant, dès lors que celle-ci ne lui aurait pas été transmise à son adresse de résidence.</w:t>
      </w:r>
    </w:p>
    <w:p>
      <w:r>
        <w:rPr>
          <w:b/>
        </w:rPr>
        <w:t>E. 2.2.1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2.2.2</w:t>
      </w:r>
    </w:p>
    <w:p>
      <w:r>
        <w:t>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Concrètement la notification est réputée parfaite dès l’instant où le destinataire en a pris connaissance ou que l’acte entre dans sa sphère de puissance (Moreillon/Parein-Reymond, op. cit., n. 13 ad art. 85 CPP).</w:t>
      </w:r>
    </w:p>
    <w:p>
      <w:r>
        <w:rPr>
          <w:b/>
        </w:rPr>
        <w:t>E. 2.2.3</w:t>
      </w:r>
    </w:p>
    <w:p>
      <w:r>
        <w:t>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2.3</w:t>
      </w:r>
    </w:p>
    <w:p>
      <w:r>
        <w:t>En l’espèce, il ressort du dossier que l’ordonnance pénale du 14 septembre 2015 a été adressée à P.________ par pli recommandé le même jour et que le pli a été distribué le 15 septembre 2015, de sorte que celui-ci est réputé avoir reçu cette ordonnance pénale. A cet égard, le moyen soulevé par le recourant, selon lequel le courrier ne lui aurait pas été envoyé à son adresse de résidence, est contraire au principe de la bonne foi (art. 3 al. 2 let. a CPP, applicable aux justiciables également). En effet, le 9 janvier 2015, l’intéressé a lui-même contacté le greffe du Ministère public pour indiquer à celui-ci qu’il convenait de lui adresser toute correspondance à l’adresse « Garage [...], à Grandson » (cf. PV des opérations, p. 3). C’est d’ailleurs également cette adresse que le recourant utilisait dans ses correspondances avec le Ministère public (cf. P. 13). Dans ces circonstances, la notification de l’ordonnance pénale du 14 septembre 2015, qui a été effectuée à l’adresse précitée, est régulière (art. 85 al. 3 CPP). Partant, le délai pour former opposition en vertu de l’art. 354 al. 1 CPP, qui a commencé à courir le lendemain de la notification, soit le 15 septembre 2015, est arrivé à échéance le jeudi 24 septembre 2015. Datée du 25 septembre 2015 et remise à la poste le 28 septembre 2015 seulement, l’opposition doit dès lors être considérée comme tardive. C’est donc à bon droit que le Tribunal de police de l’arrondissement de La Broye et du Nord vaudois l’a déclarée irrecevable. Pour le surplus, le recourant n’invoque que des circonstances étrangères à la seule question à juger dans la présente procédure, soit le caractère tardif ou non de son opposition à l’ordonnance pénale.</w:t>
      </w:r>
    </w:p>
    <w:p>
      <w:r>
        <w:rPr>
          <w:b/>
        </w:rPr>
        <w:t>E. 3</w:t>
      </w:r>
    </w:p>
    <w:p>
      <w:r>
        <w:t>Il résulte de ce qui précède que le recours doit être rejeté et le prononcé attaqué confirmé. Les frais de la procédure de recours, constitués en l’espèce de l’émolument d'arrêt, par 660 fr. (art. 20 al. 1 TFIP [tarif des frais de procédure et indemnités en matière pénale du 28 septembre 2010 ; RSV 312.03.1]), seront mis à la charge de P.________, qui succombe (art. 428 al. 1 CPP). Par ces motifs, la Chambre des recours pénale prononce : I. Le recours est rejeté. II. Le prononcé du 25 novembre 2015 est confirmé. III. Les frais d’arrêt, par 660 fr. (six cent soixante francs), sont mis à la charge de P.________. IV. Le présent arrêt est exécutoire. Le président :               La greffière : Du Le présent arrêt, dont la rédaction a été approuvée à huis clos, est notifié, par l'envoi d'une copie complète, à : - M. P.________, - Ministère public central; et communiqué à : - Me Paul-Arthur Treyvaud, avocat (pour [...]), - M. le Président du Tribunal de police de l’arrondissement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