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910 vom 3. Dezember 2015</w:t>
      </w:r>
    </w:p>
    <w:p>
      <w:r>
        <w:t>VD Tribunal cantonal, 2015-12-03, FR</w:t>
      </w:r>
    </w:p>
    <w:p>
      <w:r>
        <w:rPr>
          <w:b/>
        </w:rPr>
        <w:t xml:space="preserve">Quelle: </w:t>
      </w:r>
      <w:r>
        <w:t>https://mcp.opencaselaw.ch/entscheid/vd_findinfo_D_cision___2015___910</w:t>
      </w:r>
    </w:p>
    <w:p>
      <w:r>
        <w:t>FR: VD_FINDINFO Décision / 2015 / 910 du 3 décembre 2015</w:t>
      </w:r>
    </w:p>
    <w:p>
      <w:r>
        <w:t>IT: VD_FINDINFO Décision / 2015 / 910 del 3 dicembre 2015</w:t>
      </w:r>
    </w:p>
    <w:p>
      <w:pPr>
        <w:pStyle w:val="Heading2"/>
      </w:pPr>
      <w:r>
        <w:t>Regeste</w:t>
      </w:r>
    </w:p>
    <w:p>
      <w:r>
        <w:t>CLASSEMENT DE LA PROCÉDURE, UTILISATION FRAUDULEUSE D'UN ORDINATEUR, PERSONNE PROCHE, OBTENTION FRAUDULEUSE D'UNE PRESTATION | 147 CP, 150 CP, 319 CPP (CH)</w:t>
      </w:r>
    </w:p>
    <w:p>
      <w:pPr>
        <w:pStyle w:val="Heading2"/>
      </w:pPr>
      <w:r>
        <w:t>Erwägungen</w:t>
      </w:r>
    </w:p>
    <w:p>
      <w:r>
        <w:rPr>
          <w:b/>
        </w:rPr>
        <w:t>E. 20</w:t>
      </w:r>
    </w:p>
    <w:p>
      <w:r>
        <w:t>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(CREP 10 juin 2015/390 consid. 1 ; CREP 20 mai 2015/349 consid. 1). 1.2 Interjeté dans le délai légal auprès de l’autorité compétente par la partie plaignante, qui a la qualité pour recourir (art. 382 al. 1 CPP), et satisfaisant aux conditions de forme posées par la loi (art. 385 al. 1 CPP), le recours est recevable. 2. La recourante soutient, à juste titre, que l’état de fait retenu par la Procureure n’est pas complet (cf. recours, ch. II A, pp. 2 et 3). Cela étant, les infractions d’utilisation frauduleuse d’un ordinateur et d’obtention frauduleuse d’une prestation reprochées à B.G.________ n’apparaissent néanmoins pas réalisées pour les raisons suivantes. 2.1 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Les éléments constitutifs de cette infraction sont au nombre de trois : une utilisation incorrecte, incomplète ou indue des données, l’influence sur un processus électronique ou similaire de traitement ou de transmission de données de telle sorte qu’un résultat inexact soit obtenu, et un transfert d’actifs au préjudice d’autrui ou sa dissimulation (Dupuis et al. [éd.], Petit commentaire, Code pénal, Bâle 2012, nn. 1 ss ad art. 147 CP). Il y a utilisation indue si l’auteur utilise des données correctes pour s’introduire dans le système, mais qu’il n’est pas autorisé à employer; par exemple, l’auteur usurpe le code d’accès d’autrui (Corboz, Les infractions en droit suisse, vol. I, Berne 2010, nn. 3 ss ad art. 147 CP). Pour ce qui est de l’influence sur le processus électronique, il s’agit du pendant de l’erreur provoquée par la tromperie. L’utilisation incorrecte, incomplète ou indue des données (ou un procédé analogue) doit avoir pour effet d’influencer le processus électronique ou similaire de traitement ou de transmission des données (Corboz, op. cit., n. 9 ad art. 147 CP). Enfin, la manipulation doit aboutir à un transfert d’actifs ou à sa dissimulation. Il y a transfert d’actifs lorsque l’argent passe d’un compte à un autre ou lorsque l’auteur retire l’argent d’autrui au bancomat. Il faut assimiler au transfert d’actifs le cas où l’auteur obtient sans bourse délier une prestation qui est automatiquement, par un processus électronique, facturée à une autre personne (Corboz, op. cit., nn. 11 et 12 et les références citées). Enfin, selon le Tribunal fédéral, ce qui compte n’est pas l’emploi de données de façon indue, mais plutôt le résultat de cet emploi, soit s’il aboutit à un traitement informatique qui déclenche un transfert d’actifs (ATF 129 IV 314 consid. 2.1 et 2.2, JdT 2005 IV 9). 2.2 L’art. 150 CP dispose pour sa part que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L’application de cette disposition est subsidiaire à l’escroquerie et à l’utilisation frauduleuse d’un ordinateur (Dupuis et alii, op. cit., n. 25 ad art. 150 CP et les références citées). En principe, n’importe quelle prestation peut donner lieu à l’infraction, à la condition qu’elle ait un caractère onéreux. L’auteur obtient la prestation sans nécessairement que le lésé n’ait à se déterminer, le plus souvent à son insu. Il importe peu, en outre, que l’auteur veuille la prestation pour lui-même ou pour un tiers (Corboz, op., cit. nn. 4 ss ad art. 150 CP). Ensuite, l’auteur obtient la prestation onéreuse sans fournir, comme il le devrait, sa contre-prestation. Il suffit qu’il ne paie pas entièrement ce qu’il doit. Finalement, l’auteur, sans payer son dû, obtient frauduleusement une prestation onéreuse. Selon la jurisprudence, la fraude suppose un comportement trompeur, déloyal, qui revêt un caractère répréhensible (Corboz, op. cit., nn. 8 ss ad art. 150 CP). S’agissant de l’élément subjectif, celui-ci est intentionnel, le dol éventuel étant suffisant (Corboz, op. cit., n. 32 ad art. 150 CP). 2.3 2.3.1 En l’espèce, bien que B.G.________ ait utilisé les données de son épouse pour conclure divers contrats et commander du matériel, cette dernière a admis qu’elle n’avait rien eu à payer pour ces opérations. L’élément objectif du  transfert d’actifs au préjudice d’autrui n’est ainsi pas réalisé, et, partant, l’élément subjectif de l’enrichissement illégitime ne l’est pas non plus. L’infraction réprimée par l’art. 147 CP n’est ainsi pas réalisée. Au demeurant, la plainte déposée pour violation de l’art. 147 CP date du mois de septembre 2013. Ainsi, s’il devait exister des factures impayées depuis lors, A.G.________ l’aurait annoncé. Partant, l’argument selon lequel elle serait exposée à payer des factures à l’avenir tombe à faux. 2.3.2 S’agissant de l’art. 150 CP, l’élément objectif de l’absence de paiement n’est pas réalisé par définition, B.G.________ s’étant acquitté des factures relatives à ses diverses commandes. Partant, l’élément subjectif, soit l’intention de ne pas payer, n’est de toute évidence pas réalisé non plus. En outre, l’absence de factures impayées depuis le mois de septembre 2013 confirme ce point de vue. 3. Il résulte de ce qui précède que le recours, manifestement mal fondé, doit être rejeté sans autres échanges d’écritures (art. 390 al. 2 CPP) et l’ordonnance de classement du 11 août 2015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TFJP [tarif des frais judiciaires pénaux; RSV 312.03.1]) et des frais imputables à l’assistance judiciaire gratuite (art. 422 al. 1 et 2 let. a CPP), fixés à 720 fr., plus la TVA par 57 fr., soit au total 777 fr. 60 – ne peuvent être mis à la charge de la recourante qui succombe (art. 428 al. 1 CPP), mais doivent être provisoirement laissés à la charge de l’Etat (Goran Mazzuchelli/Mario Postizzi, in: Niggli/Heer/Wiprächtiger (éd.), Basler Kommentar, Schweizerische Strafprozessordnung, Jugendstrafprozessordnung, Bâle 2011, n. 4 ad art. 138 CPP; Maurice Harari/Corinne Corminboeuf, in: Kuhn/Jeanneret [éd.], Code de procédure pénale suisse, Commentaire romand, 2 e éd. Bâle 2014, n. 51 ad art. 136 CPP). La recourante est toutefois tenue de rembourser ces frais à l’Etat dès que sa situation financière le permettra (art. 135 al. 4 CPP et 138 al. 1 CPP; Mazzuchelli/Postizzi, op. cit., n. 4 ad art. 138 CPP; Harari/Corminboeuf, op. cit., n. 11 ad art. 138 CPP). Par ces motifs, la Chambre des recours pénale prononce : I. Le recours est rejeté. II. L’ordonnance du 11 août 2015 est confirmée. III. L’indemnité allouée au conseil juridique gratuit de A.G.________ est fixée à 777 fr. 60 (sept cent septante-sept francs et soixante centimes). IV. Les frais d’arrêt, par 770 fr. (sept cent septante francs), ainsi que l’indemnité due au conseil juridique gratuit d’A.G.________ par 777 fr. 60 (sept cent septante-sept francs et soixante centimes), sont provisoirement laissés à la charge de l’Etat. V. La recourante est tenue de rembourser à l’Etat l’indemnité allouée au chiffre III ci-dessus ainsi que les frais fixés au chiffre IV ci-dessus dès que sa situation financière le permettra. VI. Le présent arrêt est exécutoire. Le président :               La greffière : Du Le présent arrêt, dont la rédaction a été approuvée à huis clos, est notifié, par l'envoi d'une copie complète, à : - Me Isabelle Jaques, avocate (pour A.G.________), - Me Martine Dang, avocate (pour B.G.________),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