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906 vom 1. Dezember 2015</w:t>
      </w:r>
    </w:p>
    <w:p>
      <w:r>
        <w:t>VD Tribunal cantonal, 2015-12-01, FR</w:t>
      </w:r>
    </w:p>
    <w:p>
      <w:r>
        <w:rPr>
          <w:b/>
        </w:rPr>
        <w:t xml:space="preserve">Quelle: </w:t>
      </w:r>
      <w:r>
        <w:t>https://mcp.opencaselaw.ch/entscheid/vd_findinfo_D_cision___2015___906</w:t>
      </w:r>
    </w:p>
    <w:p>
      <w:r>
        <w:t>FR: VD_FINDINFO Décision / 2015 / 906 du 1 décembre 2015</w:t>
      </w:r>
    </w:p>
    <w:p>
      <w:r>
        <w:t>IT: VD_FINDINFO Décision / 2015 / 906 del 1 dicembre 2015</w:t>
      </w:r>
    </w:p>
    <w:p>
      <w:pPr>
        <w:pStyle w:val="Heading2"/>
      </w:pPr>
      <w:r>
        <w:t>Regeste</w:t>
      </w:r>
    </w:p>
    <w:p>
      <w:r>
        <w:t>DÉCISION D'IRRECEVABILITÉ, TÉLÉCOPIE, VICE DE FORME | 310 CPP (CH), 91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Aux termes de l’art. 91 al. 2 CPP, les écrits doivent être remis au plus tard le dernier jour du délai à l’autorité pénale ou à la Poste suisse notamment. L’expression « les écrits » s’interprète largement. Elle vise toute forme d’écriture (plainte, réclamation, recours) liée à un délai dans lequel celle-ci doit être déposée. Il doit s’agir d’un original, soit d’un document signé par la partie ou son mandataire, de sorte qu’une copie ou un téléfax n’est pas recevable (Stoll, in: Kuhn/Jeanneret [éd.], Commentaire romand, Code de procédure pénale suisse, Bâle 2011, n. 10 ad art. 91 CPP ; Corboz et al., Commentaire de la loi sur le Tribunal fédéral,</w:t>
      </w:r>
    </w:p>
    <w:p>
      <w:r>
        <w:rPr>
          <w:b/>
        </w:rPr>
        <w:t>E. 1.3</w:t>
      </w:r>
    </w:p>
    <w:p>
      <w:r>
        <w:t>Dans le cas d'espèce, le recours a uniquement été adressé par télécopie au Ministère public. Aucun document original n'a été transmis par la suite. Dans ces circonstances, conformément aux principes qui viennent d'être exposés, le recours se révèle irrecevable.</w:t>
      </w:r>
    </w:p>
    <w:p>
      <w:r>
        <w:rPr>
          <w:b/>
        </w:rPr>
        <w:t>E. 2</w:t>
      </w:r>
    </w:p>
    <w:p>
      <w:r>
        <w:t>Il résulte de ce qui précède que le recours doit être déclaré irrecevable, sans autre échange d'écritures (art. 390 al. 2 CPP). Les frais de la procédure de recours, constitués de l'émolument d'arrêt (art. 422 al. 1 CP), par 440 fr. (art. 20 al. 2 TFIP [Tarif des frais de procédure et indemnités en matière pénale du 28 septembre 2010; RSV 312.03.1]), seront exceptionnellement laissés à la charge de l’Etat, compte tenu des particularités du cas d’espèce (art. 423 CPP). Par ces motifs, la Chambre des recours pénale prononce : I. Le recours est irrecevable. II. Les frais d'arrêt, par 440 fr. (quatre cent quarante francs), sont laissés à la charge de l'Etat. III. Le présent arrêt est exécutoire. Le président :               La greffière : Du Le présent arrêt, dont la rédaction a été approuvée à huis clos, est notifié, par l'envoi d'une copie complète, à : - G.________,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