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890 vom 8. Dezember 2015</w:t>
      </w:r>
    </w:p>
    <w:p>
      <w:r>
        <w:t>VD Tribunal cantonal, 2015-12-08, FR</w:t>
      </w:r>
    </w:p>
    <w:p>
      <w:r>
        <w:rPr>
          <w:b/>
        </w:rPr>
        <w:t xml:space="preserve">Quelle: </w:t>
      </w:r>
      <w:r>
        <w:t>https://mcp.opencaselaw.ch/entscheid/vd_findinfo_D_cision___2015___890</w:t>
      </w:r>
    </w:p>
    <w:p>
      <w:r>
        <w:t>FR: VD_FINDINFO Décision / 2015 / 890 du 8 décembre 2015</w:t>
      </w:r>
    </w:p>
    <w:p>
      <w:r>
        <w:t>IT: VD_FINDINFO Décision / 2015 / 890 del 8 dicembre 2015</w:t>
      </w:r>
    </w:p>
    <w:p>
      <w:pPr>
        <w:pStyle w:val="Heading2"/>
      </w:pPr>
      <w:r>
        <w:t>Regeste</w:t>
      </w:r>
    </w:p>
    <w:p>
      <w:r>
        <w:t>SÛRETÉS, DÉCISION D'IRRECEVABILITÉ | 383 al. 2 CPP (CH)</w:t>
      </w:r>
    </w:p>
    <w:p>
      <w:pPr>
        <w:pStyle w:val="Heading2"/>
      </w:pPr>
      <w:r>
        <w:t>Volltext</w:t>
      </w:r>
    </w:p>
    <w:p>
      <w:r>
        <w:t>Vaud Tribunal cantonal Cour des assurances sociales 08.12.2015 Décision / 2015 / 890</w:t>
      </w:r>
    </w:p>
    <w:p>
      <w:r>
        <w:t>SÛRETÉS, DÉCISION D'IRRECEVABILITÉ | 383 al. 2 CPP (CH)</w:t>
      </w:r>
    </w:p>
    <w:p>
      <w:r>
        <w:t>TRIBUNAL CANTONAL 795 PE15.018312-MOP CHAMBRE DES RECOURS PENALE __________________________________________ Arrêt du 8 décembre 2015 __________________ Composition :               M. Abrecht , président MM. Meylan et Krieger, juges Greffière :              Mme Rouiller ***** Art. 383 al. 2 CPP Statuant sur le recours interjeté le 3 novembre 2011 par N.________ contre l'ordonnance de non-entrée en matière rendue le 23 octobre 2015 par le Ministère public de l'arrondissement de Lausanne dans la cause n° PE15.018312-MOP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2. Par acte du 3 novembre 2015, N.________ a interjeté recours contre l'ordonnance de non-entrée en matière rendue le 23 octobre 2015 par le Ministère public de l'arrondissement de Lausanne ensuite de la plainte qu'il avait déposée le 2 septembre 2015 contre V.________ pour escroquerie et abus de confiance. Par avis du 9 novembre 2015, adressé par pli recommandé du même jour à N.________, la Chambre des recours pénale lui a imparti un délai au 30 novembre 2015 pour effectuer un dépôt de 550 fr. à titre de sûretés, avec l'indication qu’à défaut de paiement en temps utile, il ne serait pas entré en matière sur son recours. Le recourant n'a pas procédé à l'avance de frais requise dans le délai imparti. Il n’a pas non plus demandé de prolongation ou de restitution du délai. Le recours est dès lors irrecevable (art. 383 al. 2 CPP ; CREP 21 mai 2015/337). 3.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