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880 vom 25. November 2015</w:t>
      </w:r>
    </w:p>
    <w:p>
      <w:r>
        <w:t>VD Tribunal cantonal, 2015-11-25, FR</w:t>
      </w:r>
    </w:p>
    <w:p>
      <w:r>
        <w:rPr>
          <w:b/>
        </w:rPr>
        <w:t xml:space="preserve">Quelle: </w:t>
      </w:r>
      <w:r>
        <w:t>https://mcp.opencaselaw.ch/entscheid/vd_findinfo_D_cision___2015___880</w:t>
      </w:r>
    </w:p>
    <w:p>
      <w:r>
        <w:t>FR: VD_FINDINFO Décision / 2015 / 880 du 25 novembre 2015</w:t>
      </w:r>
    </w:p>
    <w:p>
      <w:r>
        <w:t>IT: VD_FINDINFO Décision / 2015 / 880 del 25 novembre 2015</w:t>
      </w:r>
    </w:p>
    <w:p>
      <w:pPr>
        <w:pStyle w:val="Heading2"/>
      </w:pPr>
      <w:r>
        <w:t>Regeste</w:t>
      </w:r>
    </w:p>
    <w:p>
      <w:r>
        <w:t>SÛRETÉS, DÉCISION D'IRRECEVABILITÉ | 383 al. 2 CPP (CH)</w:t>
      </w:r>
    </w:p>
    <w:p>
      <w:pPr>
        <w:pStyle w:val="Heading2"/>
      </w:pPr>
      <w:r>
        <w:t>Volltext</w:t>
      </w:r>
    </w:p>
    <w:p>
      <w:r>
        <w:t>Vaud Tribunal cantonal Chambre des recours civile 25.11.2015 Décision / 2015 / 880</w:t>
      </w:r>
    </w:p>
    <w:p>
      <w:r>
        <w:t>SÛRETÉS, DÉCISION D'IRRECEVABILITÉ | 383 al. 2 CPP (CH)</w:t>
      </w:r>
    </w:p>
    <w:p>
      <w:r>
        <w:t>TRIBUNAL CANTONAL 773 PE15.017360-PGN CHAMBRE DES RECOURS PENALE __________________________________________ Arrêt du 25 novembre 2015 __________________ Composition :               M. A B R E C H T, président MM. Krieger et Perrot, juges Greffier :              M. Ritter ***** Art. 383 al. 2 CPP Statuant sur le recours interjeté le 25 septembre 2015 par X.________ contre l’ordonnance de non-entrée en matière rendue le 14 septembre 2015 par le Ministère public de l’arrondissement de Lausanne dans la cause n° PE15.017360-PGN , la Chambre des recours pénale considère : En fait et en droit : 1. Par ordonnance du 14 septembre 2015, le Ministère public de l’arrondissement de Lausanne a refusé d’entrer en matière sur les diverses plaintes pénales déposées par X.________ contre [...] pour dommages à la propriété (I) et a laissé les frais de procédure à la charge de l’Etat (II). 2. Par acte du 25 septembre 2015, X.________ a interjeté recours devant la Chambre des recours pénale contre cette ordonnance, en concluant à son annulation et au renvoi du dossier de la cause au Ministère public. 3. Par avis du 8 octobre 2015, adressé le même jour par pli recommandé à X.________, la Chambre des recours pénale lui a imparti un délai au 28 octobre 2015 pour effectuer un dépôt de 550 fr. à titre de sûretés, avec l’indication qu’à défaut de paiement en temps utile, il ne serait pas entré en matière sur son recours. 4.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5. La recourante n'a pas procédé à l'avance de frais requise dans le délai imparti. Elle n’a pas non plus demandé de prolongation ou de restitution du délai. Le recours est dès lors irrecevable (art. 383 al. 2 CPP; CREP 21 mai 2015/337). 6.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Le greffier : Du Le présent arrêt, dont la rédaction a été approuvée à huis clos, est notifié, par l'envoi d'une copie complète, à : - Mme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