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856 vom 19. November 2015</w:t>
      </w:r>
    </w:p>
    <w:p>
      <w:r>
        <w:t>VD Tribunal cantonal, 2015-11-19, FR</w:t>
      </w:r>
    </w:p>
    <w:p>
      <w:r>
        <w:rPr>
          <w:b/>
        </w:rPr>
        <w:t xml:space="preserve">Quelle: </w:t>
      </w:r>
      <w:r>
        <w:t>https://mcp.opencaselaw.ch/entscheid/vd_findinfo_D_cision___2015___856</w:t>
      </w:r>
    </w:p>
    <w:p>
      <w:r>
        <w:t>FR: VD_FINDINFO Décision / 2015 / 856 du 19 novembre 2015</w:t>
      </w:r>
    </w:p>
    <w:p>
      <w:r>
        <w:t>IT: VD_FINDINFO Décision / 2015 / 856 del 19 novembre 2015</w:t>
      </w:r>
    </w:p>
    <w:p>
      <w:pPr>
        <w:pStyle w:val="Heading2"/>
      </w:pPr>
      <w:r>
        <w:t>Regeste</w:t>
      </w:r>
    </w:p>
    <w:p>
      <w:r>
        <w:t>OPPOSITION TARDIVE | 385 CPP (CH), 90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10 septembre 2015/596 consid. 1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prévenu qui a qualité pour recourir (art. 382 al. 1 CPP) et dans les formes prescrites (art. 385 al. 1 CPP), de sorte qu’il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Il est également réputé notifié (fiction de notification) lorsque, expédié par lettre signature, il n’a pas été retiré dans les sept jours à compter de la tentative infructueuse de remise du pli, si la personne concernée devait s’attendre à une telle remise (al. 4 let. a).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Dans le cas présent, l'ordonnance pénale du 2 septembre 2015 a été notifiée au recourant le 4 septembre 2015, selon avis de la Poste (P. 8). I.________ ne nie d'ailleurs pas avoir retiré le pli le 4 septembre 2015. Dans ces conditions, le délai d'opposition a commencé à courir le samedi 5 septembre 2015 pour venir à échéance le lundi 14 septembre suivant. Formée le mercredi 16 septembre 2015, l'opposition de I.________ est effectivement tardive. Sans contester la tardiveté de son opposition, le recourant invoque qu'il pensait que les délais ne couraient que durant les jours ouvrables. Or, l'art. 90 al. 1 CPP prévoit expressément que les délais fixée en jours commencent à courir le jour qui suit leur notification ou l'événement qui les déclenche. Le recourant ne saurait se prévaloir de sa prétendue ignorance de cette disposition conformément au principe selon lequel "nul n'est censé ignorer la loi". C’est donc à bon droit que le Tribunal de police de l’arrondissement de Lausanne a déclaré l’opposition deI.________ irrecevable et a constaté que l’ordonnance pénale du 2 septembre 2015, assimilée à un jugement entré en force (art. 354 al. 3 CPP), était exécutoire. Le recourant ne peut ainsi plus, comme il le fait dans son recours, revenir sur les faits incriminés et discuter la peine infligée. S'agissant des modalités d'exécution de sa peine qu'il requiert, elles pourront être discutées en temps voulu avec l'autorité compétente, qui est l'Office d'exécution des peines (art. 20 de la Loi sur l'exécution des condamnations pénales du 4 juillet 2006; RSV 340.01).</w:t>
      </w:r>
    </w:p>
    <w:p>
      <w:r>
        <w:rPr>
          <w:b/>
        </w:rPr>
        <w:t>E. 3</w:t>
      </w:r>
    </w:p>
    <w:p>
      <w:r>
        <w:t>En définitive, le recours s'avère mal fondé. Il doit être rejeté sans autre échange d’écritures (art. 390 al. 2 CPP) et le prononcé du 1 er octobre 2015 confirmé.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 er octobre 2015 est confirmé. III. Les frais de la procédure de recours, par 660 fr. (six cent soixante francs), sont mis à la charge de I.________. IV. Le présent arrêt est exécutoire. Le président :               La greffière : Du Le présent arrêt, dont la rédaction a été approuvée à huis clos, est notifié, par l'envoi d'une copie complète, à : - M. I.________, - Ministère public central, et communiqué à : ‑ M. le Président du Tribunal de police de l’arrondissement de Lausanne, - M. le Procureur de l'arrondissement de Lausanne, - Caisse cantonale de chômage, - Secrétariat d'état à l'Economie (SECO),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