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834 vom 12. November 2015</w:t>
      </w:r>
    </w:p>
    <w:p>
      <w:r>
        <w:t>VD Tribunal cantonal, 2015-11-12, FR</w:t>
      </w:r>
    </w:p>
    <w:p>
      <w:r>
        <w:rPr>
          <w:b/>
        </w:rPr>
        <w:t xml:space="preserve">Quelle: </w:t>
      </w:r>
      <w:r>
        <w:t>https://mcp.opencaselaw.ch/entscheid/vd_findinfo_D_cision___2015___834</w:t>
      </w:r>
    </w:p>
    <w:p>
      <w:r>
        <w:t>FR: VD_FINDINFO Décision / 2015 / 834 du 12 novembre 2015</w:t>
      </w:r>
    </w:p>
    <w:p>
      <w:r>
        <w:t>IT: VD_FINDINFO Décision / 2015 / 834 del 12 novembre 2015</w:t>
      </w:r>
    </w:p>
    <w:p>
      <w:pPr>
        <w:pStyle w:val="Heading2"/>
      </w:pPr>
      <w:r>
        <w:t>Regeste</w:t>
      </w:r>
    </w:p>
    <w:p>
      <w:r>
        <w:t>OPPOSITION TARDIVE, CONTRAVENTION | 354 CPP (CH), 356 al. 2 CPP (CH), 85 al. 4 CPP (CH), 94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pénale du Procureur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Art. 196-457 StPO – Art. 1-54 JStPO, 2 e éd., Bâle 2014, n. 2 ad art. 356 CPP; Juge unique CREP 8 décembre 2014/878; Juge unique CREP 26 août 2014/606; Juge unique CREP 18 juillet 2014/501).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art. 12 al. 1 ROTC [règlement organique du Tribunal cantonal; RSV 173.31.1]) –, sa direction de la procédure statue seule sur le recours lorsqu’il porte exclusivement sur des contraventions. Tel est le cas en l’espèce. En effet, l’art. 88 al. 1, 1 er paragraphe, LAVS prévoit que celui qui viole son obligation de renseigner en donnant sciemment des renseignements inexacts ou refuse d'en donner sera puni d'une amende, à moins qu'il ne s'agisse d'un cas prévu à l'art. 87 LAVS (hypothèse non réalisée en l’espèce). Partant, un juge de la Chambre des recours pénale est compétent pour statuer en tant que juge unique (art. 13 al. 2 LVCPP; Juge unique CREP 7 juillet 2015/462; Juge unique CREP 4 février 2015/96; Juge unique 19 janvier 2015/39; Juge unique CREP 27 novembre 2013/815).</w:t>
      </w:r>
    </w:p>
    <w:p>
      <w:r>
        <w:rPr>
          <w:b/>
        </w:rPr>
        <w:t>E. 2.1</w:t>
      </w:r>
    </w:p>
    <w:p>
      <w:r>
        <w:t>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soit le Tribunal de police (art. 8 al. 1 let. c LVCPP), statue sur la validité de l'ordonnance pénale et de l'opposition. Si l'opposition a été formée tardivement, le tribunal la déclare irrecevable. Elle est tardive si elle a été adressée à l’autorité après le délai de dix jours prévu par l'art. 354 al. 1 CPP.</w:t>
      </w:r>
    </w:p>
    <w:p>
      <w:r>
        <w:rPr>
          <w:b/>
        </w:rPr>
        <w:t>E. 2.2</w:t>
      </w:r>
    </w:p>
    <w:p>
      <w:r>
        <w:t>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w:t>
      </w:r>
    </w:p>
    <w:p>
      <w:r>
        <w:rPr>
          <w:b/>
        </w:rPr>
        <w:t>E. 2.3</w:t>
      </w:r>
    </w:p>
    <w:p>
      <w:r>
        <w:t>En l'espèce, l’ordonnance pénale attaquée a été adressée au prévenu par pli recommandé retiré au guichet par sa mère le 16 septembre 2015. Le recourant ne conteste pas que sa mère ait été légitimée à retirer le pli. Peu importe dès lors de savoir si celle-ci vivait dans le même ménage que lui au sens de l’art. 85 al. 3 CPP, même si cela peut être présumé. La notification est donc valable. Le délai d’opposition est dès lors venu à échéance le samedi 26 septembre 2015, terme reporté au premier jour ouvrable suivant (art. 90 al. 2, 1 re phrase, CPP), soit au lundi 28 septembre 2015. En plaidant avoir pris connaissance du pli de l’autorité le 25 septembre 2015, le recourant bénéficiait d’ailleurs de trois jours pour faire opposition, une simple lettre étant au demeurant suffisante.</w:t>
      </w:r>
    </w:p>
    <w:p>
      <w:r>
        <w:rPr>
          <w:b/>
        </w:rPr>
        <w:t>E. 2.4</w:t>
      </w:r>
    </w:p>
    <w:p>
      <w:r>
        <w:t>Ainsi, l’opposition formée le 1 er octobre 2015 par le recourant doit être considérée comme tardive. C’est donc à bon droit que le Tribunal de police de l’arrondissement de l’Est vaudois l’a déclarée irrecevable.</w:t>
      </w:r>
    </w:p>
    <w:p>
      <w:r>
        <w:rPr>
          <w:b/>
        </w:rPr>
        <w:t>E. 3</w:t>
      </w:r>
    </w:p>
    <w:p>
      <w:r>
        <w:t>Il résulte de ce qui précède que le recours, manifestement mal fondé, doit être rejeté sans autre échange d’écritures (art. 390 al. 2 CPP) et le prononcé attaqué confirmé. Les frais de la procédure de recours, constitués en l'espèce du seul émolument d'arrêt (art. 422 al. 1 CPP), par 450 fr. (art. 20 al. 1 2 e phrase TFIP [tarif des frais de procédure et indemnités en matière pénale du 28 septembre 2010; RSV 312.03.1]), seront mis à la charge du recourant, qui succombe (art. 428 al. 1 CPP). Par ces motifs, le juge unique prononce : I. Le recours est rejeté. II. Le prononcé du 8 octobre 2015 est confirmé. III. Les frais d’arrêt, par 450 fr. (quatre cent cinquante francs), sont mis à la charge de Z.________. IV. Le présent arrêt est exécutoire. Le juge unique :               Le greffier : Du Le présent arrêt, dont la rédaction a été approuvée à huis clos, est notifié, par l'envoi d'une copie complète, à : - M. Z.________, - Ministère public central, et communiqué à : - Mme la Présidente du Tribunal de police de l’arrondissement de l’Est vaudois, - Ministère public de l’arrondissement de l’Est vaudois, - Caisse cantonale vaudoise de compensation AVS,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