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753 vom 1. Oktober 2015</w:t>
      </w:r>
    </w:p>
    <w:p>
      <w:r>
        <w:t>VD Tribunal cantonal, 2015-10-01, FR</w:t>
      </w:r>
    </w:p>
    <w:p>
      <w:r>
        <w:rPr>
          <w:b/>
        </w:rPr>
        <w:t xml:space="preserve">Quelle: </w:t>
      </w:r>
      <w:r>
        <w:t>https://mcp.opencaselaw.ch/entscheid/vd_findinfo_D_cision___2015___753</w:t>
      </w:r>
    </w:p>
    <w:p>
      <w:r>
        <w:t>FR: VD_FINDINFO Décision / 2015 / 753 du 1 octobre 2015</w:t>
      </w:r>
    </w:p>
    <w:p>
      <w:r>
        <w:t>IT: VD_FINDINFO Décision / 2015 / 753 del 1 ottobre 2015</w:t>
      </w:r>
    </w:p>
    <w:p>
      <w:pPr>
        <w:pStyle w:val="Heading2"/>
      </w:pPr>
      <w:r>
        <w:t>Regeste</w:t>
      </w:r>
    </w:p>
    <w:p>
      <w:r>
        <w:t>OPPOSITION TARDIVE | 354 CPP (CH), 85 al. 3 CPP (CH)</w:t>
      </w:r>
    </w:p>
    <w:p>
      <w:pPr>
        <w:pStyle w:val="Heading2"/>
      </w:pPr>
      <w:r>
        <w:t>Erwägungen</w:t>
      </w:r>
    </w:p>
    <w:p>
      <w:r>
        <w:rPr>
          <w:b/>
        </w:rPr>
        <w:t>E. 18</w:t>
      </w:r>
    </w:p>
    <w:p>
      <w:r>
        <w:t>juin 2014 était exécutoire (II) et a dit que ce prononcé était rendu sans frais (III). C. Par courrier du 26 septembre 2015, remis à la poste le même jour, V.________ a recouru contre ce prononcé. Il n'a pas été ordonné d'échange d'écritures. En droit : 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 2. 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2.2 En l'espèce, il ressort de l'extrait relatif au suivi des envois que l'ordonnance pénale querellée a été notifiée à V.________ le 19 juin 2014. Le délai pour former opposition au sens de l’art. 354 al. 1 CPP a donc commencé à courir le lendemain, soit le 20 juin 2014, et est arrivé à échéance le lundi 30 juin 2014 (cf. art. 90 al. 2 CPP). Le recourant soutient que c'est sa femme qui aurait retiré le pli qu'elle ne lui aurait toutefois jamais remis. La remise à l'épouse du prévenu est cependant conforme à ce que prévoit l'art. 85 al. 3 CPP, selon lequel le prononcé est réputé notifié lorsqu’il a été remis à une personne de plus de seize ans vivant dans le même ménage que le destinataire. La notification de l'ordonnance pénale était donc, en l'occurrence, régulière. Remise à la poste le 8 septembre 2015, l'opposition formée par V.________ est ainsi manifestement tardive. C’est donc à bon droit que le Tribunal de police de l’arrondissement de La Côte l'a déclarée irrecevable. 3. En définitive, le recours doit être rejeté sans autre échange d’écritures (art. 390 al. 2 CPP) et le prononcé du 16 septembre 2015 confirmé.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16 septembre 2015 est confirmé. III. Les frais de la procédure de recours, par 550 fr. (cinq cent cinquante francs), sont mis à la charge de V.________. IV. Le présent arrêt est exécutoire. Le président :               Le greffier : Du Le présent arrêt, dont la rédaction a été approuvée à huis clos, est notifié, par l'envoi d'une copie complète, à : - M. V.________, - Ministère public central, et communiqué à : ‑ Mme la Présidente du Tribunal de l’arrondissement de La Côte, - M. le Procureur de l'arrondissement de La Côte, - Service de prévoyance et d'aide sociales,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