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Décision / 2015 / 74 vom 27. Oktober 2011</w:t>
      </w:r>
    </w:p>
    <w:p>
      <w:r>
        <w:t>VD Tribunal cantonal, 2011-10-27, FR</w:t>
      </w:r>
    </w:p>
    <w:p>
      <w:r>
        <w:rPr>
          <w:b/>
        </w:rPr>
        <w:t xml:space="preserve">Quelle: </w:t>
      </w:r>
      <w:r>
        <w:t>https://mcp.opencaselaw.ch/entscheid/vd_findinfo_D_cision___2015___74</w:t>
      </w:r>
    </w:p>
    <w:p>
      <w:r>
        <w:t>FR: VD_FINDINFO Décision / 2015 / 74 du 27 octobre 2011</w:t>
      </w:r>
    </w:p>
    <w:p>
      <w:r>
        <w:t>IT: VD_FINDINFO Décision / 2015 / 74 del 27 ottobre 2011</w:t>
      </w:r>
    </w:p>
    <w:p>
      <w:pPr>
        <w:pStyle w:val="Heading2"/>
      </w:pPr>
      <w:r>
        <w:t>Regeste</w:t>
      </w:r>
    </w:p>
    <w:p>
      <w:r>
        <w:t>ÉGALITÉ DE TRAITEMENT, DROIT DE LA FONCTION PUBLIQUE, CLASSE DE TRAITEMENT, EMPLOYÉ PUBLIC, SALAIRE, CAHIER DES CHARGES, ARBITRAIRE DANS L'APPLICATION DU DROIT | 8 Cst., 9 Cst., 19 al. 1 LPers-VD, 6 DecFo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de la chaîne 361 au poste de l’intimé avec effet au 1 er décembre 2008 respecte le principe de l’égalité de traitement. Par surabondance, même si le Tribunal se livrait à une analyse des deux cahiers des charges produits par le recourant pour comparaison, cela ne changerait rien au résultat pour les motifs décrits ci-dessus. VI. A la lumière de ce qui précède, le recours doit être rejeté. Les frais de seconde instance sont arrêtés à fr. 500.- et mis à la charge du recourant (art. 47 al. 2, 49 al. 1 LPA-VD, art. 4 al. 3 du tarif des frais judiciaires en matière de droit administratif et public du 11 décembre 2007; RSV 173.36.5.1). Il n’y a pas lieu d’allouer de dépens à l’intimé, qui n’a pas engagé de frais externes pour la présente procédure.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