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2015 / 683 vom 17. März 2011</w:t>
      </w:r>
    </w:p>
    <w:p>
      <w:r>
        <w:t>VD Tribunal cantonal, 2011-03-17, FR</w:t>
      </w:r>
    </w:p>
    <w:p>
      <w:r>
        <w:rPr>
          <w:b/>
        </w:rPr>
        <w:t xml:space="preserve">Quelle: </w:t>
      </w:r>
      <w:r>
        <w:t>https://mcp.opencaselaw.ch/entscheid/vd_findinfo_D_cision___2015___683</w:t>
      </w:r>
    </w:p>
    <w:p>
      <w:r>
        <w:t>FR: VD_FINDINFO Décision / 2015 / 683 du 17 mars 2011</w:t>
      </w:r>
    </w:p>
    <w:p>
      <w:r>
        <w:t>IT: VD_FINDINFO Décision / 2015 / 683 del 17 marzo 2011</w:t>
      </w:r>
    </w:p>
    <w:p>
      <w:pPr>
        <w:pStyle w:val="Heading2"/>
      </w:pPr>
      <w:r>
        <w:t>Regeste</w:t>
      </w:r>
    </w:p>
    <w:p>
      <w:r>
        <w:t>DROIT DE LA FONCTION PUBLIQUE, CLASSE DE TRAITEMENT, EMPLOYÉ PUBLIC, SALAIRE, POUVOIR D'APPRÉCIATION, ARBITRAIRE DANS L'APPLICATION DU DROIT, CONSTATATION DES FAITS, ÉGALITÉ DE TRAITEMENT | 8 al. 1 Cst., 19 al. 1 LPers-VD, 6 DecFo, 7 DecFo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la notification de la présente décision en déposant au greffe du Tribunal cantonal un mémoire écrit et motivé. La décision objet de l’appel doit être jointe. Le greffier : Eléonore EGLI, a. 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