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622 vom 18. August 2015</w:t>
      </w:r>
    </w:p>
    <w:p>
      <w:r>
        <w:t>VD Tribunal cantonal, 2015-08-18, FR</w:t>
      </w:r>
    </w:p>
    <w:p>
      <w:r>
        <w:rPr>
          <w:b/>
        </w:rPr>
        <w:t xml:space="preserve">Quelle: </w:t>
      </w:r>
      <w:r>
        <w:t>https://mcp.opencaselaw.ch/entscheid/vd_findinfo_D_cision___2015___622</w:t>
      </w:r>
    </w:p>
    <w:p>
      <w:r>
        <w:t>FR: VD_FINDINFO Décision / 2015 / 622 du 18 août 2015</w:t>
      </w:r>
    </w:p>
    <w:p>
      <w:r>
        <w:t>IT: VD_FINDINFO Décision / 2015 / 622 del 18 agosto 2015</w:t>
      </w:r>
    </w:p>
    <w:p>
      <w:pPr>
        <w:pStyle w:val="Heading2"/>
      </w:pPr>
      <w:r>
        <w:t>Regeste</w:t>
      </w:r>
    </w:p>
    <w:p>
      <w:r>
        <w:t>LIBÉRATION CONDITIONNELLE, PRONOSTIC | 86 CP, 26 al. 1 let. a LEP, 38 LEP, 393 CPP (CH)</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la détenue qui a qualité pour recourir (art. 382 al. 1 CPP). Conforme aux exigences de motivation prévues par l'art. 385 CPP, il est recevable.</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Maire, La libération conditionnelle, in: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sera réalisée dès le 24 août 2015. La condition du bon comportement de la recourante en détention doit également être considérée comme réalisée au vu des indications fournies par la Direction de la Tuilière dans son rapport du 3 juillet 2015. Reste à examiner la troisième condition posée par l'art. 86 al. 1 CP, celle relative au pronostic. A cet égard, les motifs exposés par la Juge d'application des peines pour refuser la libération conditionnelle à O.________ sont convaincants et son appréciation, à laquelle la cour de céans se réfère intégralement, ne prête pas le flanc à la critique. En effet, la condamnée vit depuis plusieurs années de manière illégale dans notre pays. Elle a le projet de régulariser sa situation en se mariant avec son ami suisse. Celui-ci est toutefois actuellement encore en procédure de divorce et, selon les propos mêmes de la recourante, son épouse "complique le divorce, ce qui fait que nous n'arrivons pas à concrétiser nos démarches pour mettre les choses en ordre" (cf. recours, p. 2). Dans ces circonstances, il est évident que si la recourante est libérée conditionnellement, elle commettra de fait de nouvelles infractions à la LEtr, dès lors qu'elle ne veut pas quitter la Suisse et qu'elle n'est en l'état pas expulsable selon l'OEP. Cela étant, le pronostic la concernant est effectivement défavorable et, partant, le rejet de la libération conditionnelle ne peut qu'être confirmé.</w:t>
      </w:r>
    </w:p>
    <w:p>
      <w:r>
        <w:rPr>
          <w:b/>
        </w:rPr>
        <w:t>E. 3</w:t>
      </w:r>
    </w:p>
    <w:p>
      <w:r>
        <w:t>Il résulte de ce qui précède que le recours, manifestement mal fondé, doit être rejeté et l'ordonnance du 5 août 2015 confirmée. Les frais de la procédure de recours, constitués en l’espèce de l'émolument d'arrêt (art. 422 al. 1 CPP), par 660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5 août 2015 est confirmée. III. Les frais d'arrêt, par 660 fr. (six cent soixante francs), sont mis à la charge de O.________. IV. Le présent arrêt est exécutoire. Le président :               La greffière : Du Le présent arrêt, dont la rédaction a été approuvée à huis clos, est notifié, par l'envoi d'une copie complète, à : - Mme O.________, - Ministère public central et communiqué à : - Mme La Juge d'application des peines, - Mme la Procureure de l'arrondissement de Lausanne, - Office d'exécution des peines (OEP/PPL/87306/VRI/NJ), - Direction de la Prison de la Tuilière,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