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615 vom 17. August 2015</w:t>
      </w:r>
    </w:p>
    <w:p>
      <w:r>
        <w:t>VD Tribunal cantonal, 2015-08-17, FR</w:t>
      </w:r>
    </w:p>
    <w:p>
      <w:r>
        <w:rPr>
          <w:b/>
        </w:rPr>
        <w:t xml:space="preserve">Quelle: </w:t>
      </w:r>
      <w:r>
        <w:t>https://mcp.opencaselaw.ch/entscheid/vd_findinfo_D_cision___2015___615</w:t>
      </w:r>
    </w:p>
    <w:p>
      <w:r>
        <w:t>FR: VD_FINDINFO Décision / 2015 / 615 du 17 août 2015</w:t>
      </w:r>
    </w:p>
    <w:p>
      <w:r>
        <w:t>IT: VD_FINDINFO Décision / 2015 / 615 del 17 agosto 2015</w:t>
      </w:r>
    </w:p>
    <w:p>
      <w:pPr>
        <w:pStyle w:val="Heading2"/>
      </w:pPr>
      <w:r>
        <w:t>Regeste</w:t>
      </w:r>
    </w:p>
    <w:p>
      <w:r>
        <w:t>CURATELLE, CAPACITÉ DE DISCERNEMENT, DÉCISION D'IRRECEVABILITÉ, NON-LIEU, ASSISTANCE JUDICIAIRE | 398 CC, 136 CPP (CH), 310 CPP (CH)</w:t>
      </w:r>
    </w:p>
    <w:p>
      <w:pPr>
        <w:pStyle w:val="Heading2"/>
      </w:pPr>
      <w:r>
        <w:t>Erwägungen</w:t>
      </w:r>
    </w:p>
    <w:p>
      <w:r>
        <w:rPr>
          <w:b/>
        </w:rPr>
        <w:t>E. 1.1</w:t>
      </w:r>
    </w:p>
    <w:p>
      <w:r>
        <w:t>Le recours a été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w:t>
      </w:r>
    </w:p>
    <w:p>
      <w:r>
        <w:rPr>
          <w:b/>
        </w:rPr>
        <w:t>E. 1.2</w:t>
      </w:r>
    </w:p>
    <w:p>
      <w:r>
        <w:t>S’agissant de la capacité d’ester en justice du recourant, comme déjà relevé, celui-ci a été placé sous curatelle de portée générale (art. 398 CC [Code civil suisse du 10 décembre 1907; RS 210]) et se trouve ainsi privé de l’exercice des droits civils (art 398 al. 3 CC). Il ne devrait donc pas pouvoir valablement accomplir des actes de procédure sur le plan pénal (art. 106 al. 1 CPP), à moins qu’il soit capable de discernement (art. 106 al. 3 CPP). En effet, un acte de recours non ratifié par le curateur est irrecevable si le plaideur ne fournit pas la preuve de son discernement (CREP 11 août 2014/544). En l’espèce, toutefois, la question de savoir si le recourant est capable de discernement peut rester ouverte dès lors que son recours doit être rejeté sur le fond (CREP 11 août 2014/546 c. 1).</w:t>
      </w:r>
    </w:p>
    <w:p>
      <w:r>
        <w:rPr>
          <w:b/>
        </w:rPr>
        <w:t>E. 2.1</w:t>
      </w:r>
    </w:p>
    <w:p>
      <w:r>
        <w:t>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TF 1B_67/2012 du 29 mai 2012 c. 2.2).</w:t>
      </w:r>
    </w:p>
    <w:p>
      <w:r>
        <w:rPr>
          <w:b/>
        </w:rPr>
        <w:t>E. 2.2</w:t>
      </w:r>
    </w:p>
    <w:p>
      <w:r>
        <w:t>Par adoption des motifs du Procureur, la Cour de céans considère que le dossier ne recèle aucun indice d’une quelconque infraction pénale, si ténu soit-il. Il apparaît bien plutôt que divers désaccords quant à l’exercice de la curatelle ont surgi entre le plaignant et sa curatrice. Ces litiges relèvent de la protection de l’adulte, soit du juge civil, et non du juge pénal. Il apparaît du reste que le recourant confond les deux voies de droit, dès lors qu’il fait part de sa volonté de contester l’arrêt du 6 juillet 2015 de la Chambre des curatelles. L’ordonnance de non-entrée en matière rendue le 24 juillet 2014 est ainsi bien fondée.</w:t>
      </w:r>
    </w:p>
    <w:p>
      <w:r>
        <w:rPr>
          <w:b/>
        </w:rPr>
        <w:t>E. 2.3</w:t>
      </w:r>
    </w:p>
    <w:p>
      <w:r>
        <w:t>Par identité de motifs, une action civile exercée par adhésion à la procédure pénale (art. 122 al. 1 CPP) apparaît vouée à l'échec au sens de l’art. 136 al. 1 let. b CPP, a contrario. Les conditions qui permettraient d’accorder, même partiellement, l'assistance judiciaire à la partie plaignante pour lui permettre de faire valoir ses prétentions civiles ne sont dès lors pas réunies. Du reste, ici encore, le recourant confond les voies de droit pénale et civile, dès lors que sa demande d'assistance judiciaire se réfère à sa volonté de contester l’arrêt du 6 juillet 2015 de la Chambre des curatelles.</w:t>
      </w:r>
    </w:p>
    <w:p>
      <w:r>
        <w:rPr>
          <w:b/>
        </w:rPr>
        <w:t>E. 2.4</w:t>
      </w:r>
    </w:p>
    <w:p>
      <w:r>
        <w:t>La requête tendant à la désignation d’un conseil juridique gratuit pour la procédure devant la Cour de céans doit également être rejetée, le recours apparaissant d’emblée aussi dénué de chances de succès que la plainte dont il procède (cf. CREP 29 juillet 2015/504 c. 2; CREP 27 février 2015/153; CREP 20 novembre 2014/833; CREP 2 mai 2014/316 c. 4b).</w:t>
      </w:r>
    </w:p>
    <w:p>
      <w:r>
        <w:rPr>
          <w:b/>
        </w:rPr>
        <w:t>E. 3</w:t>
      </w:r>
    </w:p>
    <w:p>
      <w:r>
        <w:t>Il résulte de ce qui précède que le recours, manifestement mal fondé, doit être rejeté sans autres échanges d’écritures (art. 390 al. 2 CPP), dans la mesure où il est recevable (cf. c. 1.2 supra), et l’ordonnance attaquée confirmée. Les frais de la procédure de recours, constitués en l’espèce de l’émolument d'arrêt (art. 422 al. 1 CPP), par 550 fr. (art. 20 al. 1 TFIP [tarif des frais de procédure et indemnités en matière pénale du 28 septembre 2010; RSV 312.03.1] ), seront mis à la charge du recourant, qui succombe (art. 428 al. 1 CPP). Par ces motifs, la Chambre des recours pénale prononce : I. Le recours est rejeté dans la mesure où il est recevable. II. L’ordonnance du 24 juillet 2015 est confirmée. III. La requête tendant à la désignation d’un conseil juridique gratuit pour la procédure de recours est rejetée. IV. Les frais du présent arrêt, par 550 fr. (cinq cent cinquante francs), sont mis à la charge de X.________. V. Le présent arrêt est exécutoire. Le président : Le greffier : Du Le présent arrêt, dont la rédaction a été approuvée à huis clos, est notifié, par l'envoi d'une copie complète, à : - M. X.________, - Mme [...], Office des curatelles et tutelles professionnelles, - M. le Procureur général adjoint du canton de Vaud, par l’envoi de photocopies,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