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60 vom 16. Januar 2015</w:t>
      </w:r>
    </w:p>
    <w:p>
      <w:r>
        <w:t>VD Tribunal cantonal, 2015-01-16, FR</w:t>
      </w:r>
    </w:p>
    <w:p>
      <w:r>
        <w:rPr>
          <w:b/>
        </w:rPr>
        <w:t xml:space="preserve">Quelle: </w:t>
      </w:r>
      <w:r>
        <w:t>https://mcp.opencaselaw.ch/entscheid/vd_findinfo_D_cision___2015___60</w:t>
      </w:r>
    </w:p>
    <w:p>
      <w:r>
        <w:t>FR: VD_FINDINFO Décision / 2015 / 60 du 16 janvier 2015</w:t>
      </w:r>
    </w:p>
    <w:p>
      <w:r>
        <w:t>IT: VD_FINDINFO Décision / 2015 / 60 del 16 gennaio 2015</w:t>
      </w:r>
    </w:p>
    <w:p>
      <w:pPr>
        <w:pStyle w:val="Heading2"/>
      </w:pPr>
      <w:r>
        <w:t>Regeste</w:t>
      </w:r>
    </w:p>
    <w:p>
      <w:r>
        <w:t>DÉCISION D'IRRECEVABILITÉ, SÛRETÉS, AVANCE DE FRAIS | 383 CPP (CH)</w:t>
      </w:r>
    </w:p>
    <w:p>
      <w:pPr>
        <w:pStyle w:val="Heading2"/>
      </w:pPr>
      <w:r>
        <w:t>Volltext</w:t>
      </w:r>
    </w:p>
    <w:p>
      <w:r>
        <w:t>Vaud Tribunal cantonal Chambre des recours pénale 16.01.2015 Décision / 2015 / 60</w:t>
      </w:r>
    </w:p>
    <w:p>
      <w:r>
        <w:t>DÉCISION D'IRRECEVABILITÉ, SÛRETÉS, AVANCE DE FRAIS | 383 CPP (CH)</w:t>
      </w:r>
    </w:p>
    <w:p>
      <w:r>
        <w:t>TRIBUNAL CANTONAL 33 PE14.019045-MOP CHAMBRE DES RECOURS PENALE __________________________________________ Arrêt du 16 janvier 2015 __________________ Composition :               M. A B R E C H T, président MM. Krieger et Maillard, juges Greffier :              M. Ritter ***** Art. 383 al. 1 et 2 CPP Statuant sur le recours interjeté par D.________ contre l’ordonnance de non-entrée en matière rendue le 21 novembre 2014 par le Ministère public de l'arrondissement de Lausanne dans la cause n° PE14.019045-MOP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cf. art. 143 al. 3 CPC [Code de procédure civile du 19 décembre 2008; RS 272.0]). 2. D.________ a interjeté recours contre l'ordonnance de non-entrée en matière rendue le 21 novembre 2014 par le Ministère public de l’arrondissement de Lausanne, ensuite de différentes plaintes déposées par la recourante entre le 26 août 2014 et le 18 novembre 2014. Par avis du 9 décembre 2014, la direction de la procédure a imparti à la recourante un délai au 29 décembre 2014 pour effectuer un dépôt de 550 fr. à titre de sûretés, avec l’indication qu’à défaut de paiement en temps utile, il ne serait pas entré en matière sur son recours. Par acte du 19 décembre 2014, la plaignante a sollicité un report du délai imparti pour effectuer le dépôt requis à titre de sûretés. Elle a précisé qu’elle contestait par ailleurs «(…) le délai d’attente de réponse concernant les affaires mentionnées par Maître [...] (…)». Par avis du 31 décembre 2014, la direction de la procédure a imparti à la recourante un ultime délai au 12 janvier 2015 pour effectuer le dépôt requis à titre de sûretés. Elle l’a au surplus invitée à préciser si elle entendait recourir également pour déni de justice dans le cadre des autres dossiers évoqués dans son écriture du 19 décembre 2014, tout en précisant qu’à défaut de précision de sa part dans le délai imparti, elle considérerait que tel n’était pas le cas. 3. En l’occurrence, l’intéressée n’a pas effectué l’avance de frais requise dans le délai imparti. Son recours est donc irrecevable. Pour le reste, elle n’a pas davantage donné suite à la réquisition de la direction de la procédure portant sur l’objet de sa contestation. Ce faisant, elle a implicitement confirmé qu’elle entendait uniquement recourir contre l'ordonnance de non-entrée en matière rendue le 21 novembre 2014. 4.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par 330 fr. (trois cent trente francs), sont laissés à la charge de l'Etat. III. Le présent arrêt est exécutoire. Le président :               Le greffier : Du Le présent arrêt, dont la rédaction a été approuvée à huis clos, est notifié, par l'envoi d'une copie complète, à : - Mme D.________,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