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594 vom 10. August 2015</w:t>
      </w:r>
    </w:p>
    <w:p>
      <w:r>
        <w:t>VD Tribunal cantonal, 2015-08-10, FR</w:t>
      </w:r>
    </w:p>
    <w:p>
      <w:r>
        <w:rPr>
          <w:b/>
        </w:rPr>
        <w:t xml:space="preserve">Quelle: </w:t>
      </w:r>
      <w:r>
        <w:t>https://mcp.opencaselaw.ch/entscheid/vd_findinfo_D_cision___2015___594</w:t>
      </w:r>
    </w:p>
    <w:p>
      <w:r>
        <w:t>FR: VD_FINDINFO Décision / 2015 / 594 du 10 août 2015</w:t>
      </w:r>
    </w:p>
    <w:p>
      <w:r>
        <w:t>IT: VD_FINDINFO Décision / 2015 / 594 del 10 agosto 2015</w:t>
      </w:r>
    </w:p>
    <w:p>
      <w:pPr>
        <w:pStyle w:val="Heading2"/>
      </w:pPr>
      <w:r>
        <w:t>Regeste</w:t>
      </w:r>
    </w:p>
    <w:p>
      <w:r>
        <w:t>LIBÉRATION CONDITIONNELLE | 86 CP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détenu qui a qualité pour recourir (art. 382 al. 1 CPP). Conforme aux exigences de motivation prévues par l’art. 385 al. 1 CPP, il est ainsi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des deux tiers de la peine prévue par l'art. 86 al. 1 CP est réalisée depuis le 8 août 2015. La condition du bon comportement du recourant en détention, que la Direction de la Prison de la Tuilière juge exemplaire, est également réalisée au vu des renseignements fournis par cet établissement pénitentiaire dans son rapport du 27 mai 2015. Reste donc à examiner la troisième condition posée par l'art. 86 al. 1 CP, celle relative au pronostic quant au comportement futur. Dans son ordonnance du 26 septembre 2013, le Juge d’application des peines avait considéré que seule la perspective d’un renvoi en Espagne permettait de ne pas retenir un pronostic défavorable, car un tel pronostic devait nécessairement être émis si l’intéressé restait en Suisse à sa libération et s’il était libre de rejoindre un autre pays européen à sa guise. Le recourant, après son renvoi en Espagne, est revenu en Suisse quelques jours plus tard et y commis de nouvelles infractions d’une certaine gravité, lesquelles lui ont valu sa condamnation du 30 mars 2015. Précédemment, il avait été condamné à six reprises, entre 2012 et 2013, pour infractions à la LEtr et à la LStup. Dans ces circonstances, la prise de conscience alléguée, dont le recourant a tenté de convaincre le Juge d’application des peines à l’audience du 8 juillet 2015, apparaît sujette à caution. Quant à ses déclarations relatives à son intention de se fixer durablement en Espagne, elles sont peu crédibles. Ce projet vague et d’exécution problématique ne permet pas de se persuader aisément que le recourant parviendra à s’intégrer en Espagne, l’intéressé se bornant à expliquer qu’un ami proche pourrait le loger et l’aider à trouver du travail dans ce pays. Le risque de récidive étant élevé en cas d’élargissement, le pronostic quant au comportement futur du recourant est clairement défavorable. C’est donc à raison que la Juge d’application des peines a refusé d’accorder à R.________ la libération conditionnelle.</w:t>
      </w:r>
    </w:p>
    <w:p>
      <w:r>
        <w:rPr>
          <w:b/>
        </w:rPr>
        <w:t>E. 3</w:t>
      </w:r>
    </w:p>
    <w:p>
      <w:r>
        <w:t>Il résulte de ce qui précède que le recours doit être rejeté sans autres échanges d’écritures (art. 390 al. 2 CPP) et l’ordonnance du 23 juillet 2014 confirmée.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23 juillet 2015 est confirmée. III. L’indemnité due au défenseur d’office de R.________ est fixée à 583 fr. 20 (cinq cent huitante-trois francs et vingt centimes). IV. Les frais d’arrêt, par 770 fr. (sept cent septante francs), ainsi que l’indemnité due au défenseur d’office de R.________, par 583 fr. 20 (cinq cent huitante-trois francs et vingt centimes), sont mis à la charge de ce dernier. V. Le remboursement à l’Etat de l’indemnité allouée au chiffre III ci-dessus sera exigible pour autant que la situation économique de R.________ se soit améliorée. VI. Le présent arrêt est exécutoire. Le président :               Le greffier : Du Le présent arrêt, dont la rédaction a été approuvée à huis clos, est notifié, par l'envoi d'une copie complète, à : - M. Marc-Henri Fragnière, avocat (pour R.________), - Ministère public central, et communiqué à : - Mme la Juge d’application des peines, - M. le Procureur cantonal Strada, - Office d’exécution des peines (réf. : [...]), - Direction de la Prison de la Tuilière,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