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571 vom 23. Juli 2015</w:t>
      </w:r>
    </w:p>
    <w:p>
      <w:r>
        <w:t>VD Tribunal cantonal, 2015-07-23, FR</w:t>
      </w:r>
    </w:p>
    <w:p>
      <w:r>
        <w:rPr>
          <w:b/>
        </w:rPr>
        <w:t xml:space="preserve">Quelle: </w:t>
      </w:r>
      <w:r>
        <w:t>https://mcp.opencaselaw.ch/entscheid/vd_findinfo_D_cision___2015___571</w:t>
      </w:r>
    </w:p>
    <w:p>
      <w:r>
        <w:t>FR: VD_FINDINFO Décision / 2015 / 571 du 23 juillet 2015</w:t>
      </w:r>
    </w:p>
    <w:p>
      <w:r>
        <w:t>IT: VD_FINDINFO Décision / 2015 / 571 del 23 luglio 2015</w:t>
      </w:r>
    </w:p>
    <w:p>
      <w:pPr>
        <w:pStyle w:val="Heading2"/>
      </w:pPr>
      <w:r>
        <w:t>Regeste</w:t>
      </w:r>
    </w:p>
    <w:p>
      <w:r>
        <w:t>NON-LIEU, QUALITÉ POUR RECOURIR | 319 CPP (CH), 382 al. 1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en principe recevable, sous réserve de ce qui suit (cf. c. 1.2 infra).</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Aux termes de l’art. 382 CPP, toute partie qui a un intérêt juridiquement protégé à l’annulation ou à la modification d’une décision a qualité pour recourir contre celle-ci (al. 1). La partie recourante doit démontrer en quoi la décision attaquée viole une règle de droit destinée à protéger ses intérêts et en quoi elle en déduit un droit subjectif (Richard Calame, in: Kuhn/Jeanneret [éd.], Code de procédure pénale suisse, Commentaire romand, Bâle 2011, n. 1 ad art. 382 CPP). En l’espèce, la recourante ne peut se plaindre que du classement en tant qu’il concerne les injures proférées à son encontre. Le recours ne saurait en revanche viser les actes reprochés à S.________ ou les faits objet de la plainte déposée par celui-ci contre G.________ et W.________, pour lesquels la recourante n’a aucun intérêt juridiquement protégé.</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En l’occurrence, la recourante se plaint d’avoir été traitée de « cons de Suisse » et de « raciste ». A la lecture des dépositions des deux prévenus G.________ et W.________ (PV aud. 2 à 5) ainsi que de celles des trois témoins entendus (PV aud. 6 à 8), il apparaît qu’à aucun moment, les uns ou les autres n’ont entendu les injures alléguées par la recourante. Seul son compagnon S.________ a confirmé avoir entendu des injures. Cela ne suffit toutefois pas pour envisager de retenir une telle prévention, au vu de son lien évident avec la plaignante et de son manque d’impartialité dans cette affaire. Dans ces circonstances, il est clair qu’une condamnation ne pourra être prononcée (ATF 137 IV 219, JT 2012 IV 126). Ainsi, faute d’éléments probants à l’appui de la thèse de la recourant, un classement se justifiait.</w:t>
      </w:r>
    </w:p>
    <w:p>
      <w:r>
        <w:rPr>
          <w:b/>
        </w:rPr>
        <w:t>E. 3</w:t>
      </w:r>
    </w:p>
    <w:p>
      <w:r>
        <w:t>En définitive, le recours, manifestement mal fondé, doit être rejeté sans autres échanges d’écritures (art. 390 al. 2 CPP) et l’ordonnance attaquée confirmée. La requête tendant à l’octroi de l’assistance judiciaire gratuite pour la procédure devant la Cour de céans (art. 136 CPP) doit également être rejetée, le recours apparaissant d’emblée dénué de chances de succès (cf. Juge unique CREP 20 novembre 2014/833; CREP 2 mai 2014/316 c. 4b). Les frais de la procédure de recours, constitués du seul 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28 mai 2015 est confirmée. III. La requête tendant à l’octroi de l’assistance judiciaire gratuite pour la procédure de recours est rejetée. IV. Les frais d’arrêt, par 550 fr. (cinq cent cinquante francs), sont mis à la charge de T.________. V. Le présent arrêt est exécutoire. Le président:               La greffière : Du Le présent arrêt, dont la rédaction a été approuvée à huis clos, est notifié, par l'envoi d'une copie complète, à : - Mme T.________, - Mme W.________, - M. S.________, - M. G.________,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