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497 vom 25. Juni 2015</w:t>
      </w:r>
    </w:p>
    <w:p>
      <w:r>
        <w:t>VD Tribunal cantonal, 2015-06-25, FR</w:t>
      </w:r>
    </w:p>
    <w:p>
      <w:r>
        <w:rPr>
          <w:b/>
        </w:rPr>
        <w:t xml:space="preserve">Quelle: </w:t>
      </w:r>
      <w:r>
        <w:t>https://mcp.opencaselaw.ch/entscheid/vd_findinfo_D_cision___2015___497</w:t>
      </w:r>
    </w:p>
    <w:p>
      <w:r>
        <w:t>FR: VD_FINDINFO Décision / 2015 / 497 du 25 juin 2015</w:t>
      </w:r>
    </w:p>
    <w:p>
      <w:r>
        <w:t>IT: VD_FINDINFO Décision / 2015 / 497 del 25 giugno 2015</w:t>
      </w:r>
    </w:p>
    <w:p>
      <w:pPr>
        <w:pStyle w:val="Heading2"/>
      </w:pPr>
      <w:r>
        <w:t>Regeste</w:t>
      </w:r>
    </w:p>
    <w:p>
      <w:r>
        <w:t>DÉLAI DE RECOURS, DÉCISION D'IRRECEVABILITÉ | 91 CPP (CH)</w:t>
      </w:r>
    </w:p>
    <w:p>
      <w:pPr>
        <w:pStyle w:val="Heading2"/>
      </w:pPr>
      <w:r>
        <w:t>Erwägungen</w:t>
      </w:r>
    </w:p>
    <w:p>
      <w:r>
        <w:rPr>
          <w:b/>
        </w:rPr>
        <w:t>E. 1</w:t>
      </w:r>
    </w:p>
    <w:p>
      <w:r>
        <w:t>L’acte déposé le 6 mai 2015 par L.________ doit être considéré comme un recours dirigé contre l’ordonnance de classement du 23 avril 2015.</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Le recours doit être remis au plus tard le dernier jour du délai à l’autorité pénale, à la Poste suisse, à une représentation consulaire ou diplomatique suisse ou, s’agissant de personnes détenues, à la direction de l’établissement carcéral (art. 91 al. 2 CPP). Le délai est réputé observé si l’écrit parvient au plus tard le dernier jour du délai à une autorité suisse non compétente (91 al. 4 CPP). Le recourant doit déposer son recours dans le délai, sous peine d’irrecevabilité de son acte (Calame, op. cit., n. 4 ad art. 384 CPP).</w:t>
      </w:r>
    </w:p>
    <w:p>
      <w:r>
        <w:rPr>
          <w:b/>
        </w:rPr>
        <w:t>E. 1.3</w:t>
      </w:r>
    </w:p>
    <w:p>
      <w:r>
        <w:t>En l’espèce, l’ordonnance attaquée a été adressée pour notification à L.________ le 23 avril 2015, par pli recommandé ; selon le relevé Track and Trace de la Poste, le pli contenant ladite ordonnance lui a été remis le 24 avril 2015. Le délai de recours a commencé à courir le lendemain, pour arriver à échéance le</w:t>
      </w:r>
    </w:p>
    <w:p>
      <w:r>
        <w:rPr>
          <w:b/>
        </w:rPr>
        <w:t>E. 4</w:t>
      </w:r>
    </w:p>
    <w:p>
      <w:r>
        <w:t>mai 2015. Daté et mis à la poste le 6 mai 2015, le recours est donc tardif. 2. Il s’ensuit que le recours doit être déclaré irrecevable. Les frais de la procédure de recours, constitués en l'espèce du seul émolument d'arrêt, par 330 fr. (art. 20 al. 1 TFIP [tarif des frais de procédure et indemnités en matière pénale du 28 septembre 2010; RSV 312.03.01]), seront mis à la charge du recourant, qui succombe (art. 428 al. 1 CPP). Par ces motifs, la Chambre des recours pénale prononce : I. Le recours est irrecevable. II. Les frais de la procédure de recours, par 330 fr. (trois cent trente francs), sont mis à la charge de L.________. III. Le présent arrêt est exécutoire. Le président :               La greffière : Du Le présent arrêt, dont la rédaction a été approuvée à huis clos, est notifié, par l'envoi d'une copie complète, à : - M. L.________, - M. A.________,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