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489 vom 23. Juni 2015</w:t>
      </w:r>
    </w:p>
    <w:p>
      <w:r>
        <w:t>VD Tribunal cantonal, 2015-06-23, FR</w:t>
      </w:r>
    </w:p>
    <w:p>
      <w:r>
        <w:rPr>
          <w:b/>
        </w:rPr>
        <w:t xml:space="preserve">Quelle: </w:t>
      </w:r>
      <w:r>
        <w:t>https://mcp.opencaselaw.ch/entscheid/vd_findinfo_D_cision___2015___489</w:t>
      </w:r>
    </w:p>
    <w:p>
      <w:r>
        <w:t>FR: VD_FINDINFO Décision / 2015 / 489 du 23 juin 2015</w:t>
      </w:r>
    </w:p>
    <w:p>
      <w:r>
        <w:t>IT: VD_FINDINFO Décision / 2015 / 489 del 23 giugno 2015</w:t>
      </w:r>
    </w:p>
    <w:p>
      <w:pPr>
        <w:pStyle w:val="Heading2"/>
      </w:pPr>
      <w:r>
        <w:t>Regeste</w:t>
      </w:r>
    </w:p>
    <w:p>
      <w:r>
        <w:t>RETRAIT{VOIE DE DROIT} | 386 al. 2 let. b CPP (CH)</w:t>
      </w:r>
    </w:p>
    <w:p>
      <w:pPr>
        <w:pStyle w:val="Heading2"/>
      </w:pPr>
      <w:r>
        <w:t>Volltext</w:t>
      </w:r>
    </w:p>
    <w:p>
      <w:r>
        <w:t>Vaud Tribunal cantonal Cour d'appel civile 23.06.2015 Décision / 2015 / 489</w:t>
      </w:r>
    </w:p>
    <w:p>
      <w:r>
        <w:t>RETRAIT{VOIE DE DROIT} | 386 al. 2 let. b CPP (CH)</w:t>
      </w:r>
    </w:p>
    <w:p>
      <w:r>
        <w:t>TRIBUNAL CANTONAL 425 PE15.002855-CDT CHAMBRE DES RECOURS PENALE __________________________________________ Arrêt du 23 juin 2015 __________________ Composition :               M. Abrecht , président MM. Meylan et Perrot, juges Greffière :              Mme Jordan ***** Art. 386 al. 2 let b CPP Statuant sur le recours interjeté le 1 er juin 2015 par N.________ contre l’ordonnance de classement rendue le 24 mars 2015 par le Ministère public de l’arrondissement de La Côte dans la cause n° PE15.002855-CDT , la Chambre des recours pénale considère : En fait et en droit : 1. Par courrier adressé le 20 juin 2015, N.________ a déclaré qu’il ne souhaitait pas « poursuivre le recours » qu’il avait interjeté le 1 er juin 2015 et qu’il s’était acquitté de la note de frais pénaux qu’il y contestait. Cette déclaration devant être interprétée comme un retrait au sens de l’art. 386 al. 2 let. b CPP, il convient d’en prendre acte et de rayer la cause du rôle. 2. Selon l'art. 428 al. 1, 2 e phrase CPP (Code de procédure pénale du 5 octobre 2007; RS 312.0), la partie qui retire son recours est considérée comme ayant succombé, de sorte que les frais de la procédure de recours doivent en principe être mis à sa charge (art. 428 al. 1, 1 re phrase CPP). En l’occurrence, N.________ ayant retiré son recours avant l’échéance du délai qui lui avait été imparti pour effectuer un dépôt de 550 fr. à titre de sûretés, il se justifie de laisser à la charge de l’Etat les frais de la procédure de recours constitués de l'émolument d'arrêt, par 220 fr. (art. 20 al. 1 TFIP [tarif des frais de procédure et indemnités en matière pénale du 28 septembre 2010; RSV 312.03.1]). Par ces motifs, la Chambre des recours pénale prononce : I. Il est pris acte du retrait du recours. II. La cause est rayée du rôle. III. Les frais d’arrêt, par 220 fr. (deux cent vingt francs), sont laissés à la charge de l’Etat. IV. Le présent arrêt est exécutoire. Le président :               La greffière : Du Le présent arrêt, dont la rédaction a été approuvée à huis clos, est notifié, par l'envoi d'une copie complète, à : - M. N.________,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