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391 vom 11. Mai 2015</w:t>
      </w:r>
    </w:p>
    <w:p>
      <w:r>
        <w:t>VD Tribunal cantonal, 2015-05-11, FR</w:t>
      </w:r>
    </w:p>
    <w:p>
      <w:r>
        <w:rPr>
          <w:b/>
        </w:rPr>
        <w:t xml:space="preserve">Quelle: </w:t>
      </w:r>
      <w:r>
        <w:t>https://mcp.opencaselaw.ch/entscheid/vd_findinfo_D_cision___2015___391</w:t>
      </w:r>
    </w:p>
    <w:p>
      <w:r>
        <w:t>FR: VD_FINDINFO Décision / 2015 / 391 du 11 mai 2015</w:t>
      </w:r>
    </w:p>
    <w:p>
      <w:r>
        <w:t>IT: VD_FINDINFO Décision / 2015 / 391 del 11 maggio 2015</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notifiée au plaignant le 10 février 2015 (PV des opérations, p. 2) et reçue par ce dernier le 14 février 2015 selon l'allégué crédible de la partie. Déposé le 24 février 2014 auprès de l’autorité compétente, par le plaignant qui a qualité pour recourir (cf. art. 382 al. 1 CPP) et interjeté de surcroît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comme le Procureur le relève à juste titre, A.________ ne fournit aucun indice permettant de supposer que la Police cantonale aurait commis une infraction. En réalité, le prénommé se plaint du traitement de sa première plainte, mais les faits reprochés à la Police n'ont rien de pénal. C’est donc à juste titre que le Procureur a décidé de ne pas entrer en matière sur la plainte d'A.________.</w:t>
      </w:r>
    </w:p>
    <w:p>
      <w:r>
        <w:rPr>
          <w:b/>
        </w:rPr>
        <w:t>E. 3</w:t>
      </w:r>
    </w:p>
    <w:p>
      <w:r>
        <w:t>En définitive, le recours, manifestement mal fondé, doit être rejeté sans autres échanges d’écritures (art. 390 al. 2 CPP) et l'ordonnance attaquée confirmée. Le recourant demande l’assistance judiciaire, avec dispense des frais, dans la présente procédure. Il suffit à cet égard de constater que le plaignant n’a pas fait valoir de prétentions civiles au sens de l’art. 136 al. 1 CPP et que toute action civile éventuelle, exercée par adhésion à la procédure pénale (cf. art. 122 al. 1 CPP), qui reposerait sur les faits ici incriminés apparaîtrait vouée à l'échec. Partant, les conditions posées par l’art. 136 CPP ne sont pas réalisées. Les frais de la procédure de recours, constitués en l’espèce du seul émolument d’arrêt (art. 422 al. 1 CPP), par 550 fr. (art. 20 al. 1 TFJP [tarif des frais judiciaires pénaux; RSV 312.03.1]), seront mis à la charge du recourant, qui succombe (art. 428 al. 1 CPP) . Par ces motifs, la Chambre des recours pénale prononce : I. Le recours est rejeté. II. L’ordonnance du 30 janvier 2015 est confirmée. III. La requête d’assistance judiciaire gratuite pour la procédure de recours est rejetée. IV. Les frais d’arrêt, par 550 fr. (cinq cent cinquante francs), sont mis à la charge du recourant. V. Le présent arrêt est exécutoire. Le président :               Le greffier : Du L'arrêt qui précède, dont la rédaction a été approuvée à huis clos, est notifié, par l'envoi d'une copie complète, à : - M.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