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390 vom 20. Mai 2015</w:t>
      </w:r>
    </w:p>
    <w:p>
      <w:r>
        <w:t>VD Tribunal cantonal, 2015-05-20, FR</w:t>
      </w:r>
    </w:p>
    <w:p>
      <w:r>
        <w:rPr>
          <w:b/>
        </w:rPr>
        <w:t xml:space="preserve">Quelle: </w:t>
      </w:r>
      <w:r>
        <w:t>https://mcp.opencaselaw.ch/entscheid/vd_findinfo_D_cision___2015___390</w:t>
      </w:r>
    </w:p>
    <w:p>
      <w:r>
        <w:t>FR: VD_FINDINFO Décision / 2015 / 390 du 20 mai 2015</w:t>
      </w:r>
    </w:p>
    <w:p>
      <w:r>
        <w:t>IT: VD_FINDINFO Décision / 2015 / 390 del 20 maggio 2015</w:t>
      </w:r>
    </w:p>
    <w:p>
      <w:pPr>
        <w:pStyle w:val="Heading2"/>
      </w:pPr>
      <w:r>
        <w:t>Regeste</w:t>
      </w:r>
    </w:p>
    <w:p>
      <w:r>
        <w:t>RETRAIT{VOIE DE DROIT}, RADIATION DU RÔLE | 386 al. 2 let. b CPP (CH)</w:t>
      </w:r>
    </w:p>
    <w:p>
      <w:pPr>
        <w:pStyle w:val="Heading2"/>
      </w:pPr>
      <w:r>
        <w:t>Volltext</w:t>
      </w:r>
    </w:p>
    <w:p>
      <w:r>
        <w:t>Vaud Tribunal cantonal Chambre des recours civile 20.05.2015 Décision / 2015 / 390</w:t>
      </w:r>
    </w:p>
    <w:p>
      <w:r>
        <w:t>RETRAIT{VOIE DE DROIT}, RADIATION DU RÔLE | 386 al. 2 let. b CPP (CH)</w:t>
      </w:r>
    </w:p>
    <w:p>
      <w:r>
        <w:t>TRIBUNAL CANTONAL 350 PE15.002032-DMT CHAMBRE DES RECOURS PENALE __________________________________________ Arrêt du 20 mai 2015 __________________ Composition :               M. Abrecht , président M. Perrot, juge, et Mme Epard, juge suppléante Greffière :              Mme Mirus ***** Art. 386 al. 2 let. b CPP Statuant sur le recours interjeté le 2 mars 2015 par H.________ contre l’ordonnance de non-entrée en matière rendue le 11 février 2015 par le Ministère public de l’arrondissement de La Côte dans la cause n° PE15.002032-DMT , la Chambre des recours pénale considère : En fait et en droit : 1. Par écriture du 6 mai 2015, H.________ a indiqué avoir signé une convention avec C.________, à l’encontre duquel elle avait déposé la plainte pénale sur laquelle le Ministère public a refusé d’entrer en matière par ordonnance du 11 février 2015. Elle a ajouté que, conformément à cette convention, elle déclarait retirer son recours déposé le 2 mars 2015 contre cette ordonnance, pour autant que C.________ adresse à la cour de céans, jusqu’au 26 mai 2015, un justificatif du versement de la somme de 3'000 fr. sur son compte. Par courrier du 11 mai 2015, soit dans le délai qui lui avait été imparti à cet effet, C.________ a fait parvenir à la cour de céans ledit justificatif. Il convient dès lors de prendre acte du retrait du recours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de H.________. Par ces motifs, la Chambre des recours pénale prononce : I. Il est pris acte du retrait du recours. II. La cause est rayée du rôle. III. Les frais d'arrêt, par 220 fr. (deux cent vingt francs), sont mis à la charge de H.________. IV. Le présent arrêt est exécutoire. Le président : La greffière : Du Le présent arrêt, dont la rédaction a été approuvée à huis clos, est notifié, par l'envoi d'une copie complète, à : - Mme Johanna Trümpy, avocate (pour H.________), - M. Patrice Keller, avocat (pour 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