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313 vom 22. April 2015</w:t>
      </w:r>
    </w:p>
    <w:p>
      <w:r>
        <w:t>VD Tribunal cantonal, 2015-04-22, FR</w:t>
      </w:r>
    </w:p>
    <w:p>
      <w:r>
        <w:rPr>
          <w:b/>
        </w:rPr>
        <w:t xml:space="preserve">Quelle: </w:t>
      </w:r>
      <w:r>
        <w:t>https://mcp.opencaselaw.ch/entscheid/vd_findinfo_D_cision___2015___313</w:t>
      </w:r>
    </w:p>
    <w:p>
      <w:r>
        <w:t>FR: VD_FINDINFO Décision / 2015 / 313 du 22 avril 2015</w:t>
      </w:r>
    </w:p>
    <w:p>
      <w:r>
        <w:t>IT: VD_FINDINFO Décision / 2015 / 313 del 22 aprile 2015</w:t>
      </w:r>
    </w:p>
    <w:p>
      <w:pPr>
        <w:pStyle w:val="Heading2"/>
      </w:pPr>
      <w:r>
        <w:t>Regeste</w:t>
      </w:r>
    </w:p>
    <w:p>
      <w:r>
        <w:t>ORDONNANCE DE SÉQUESTRE, MOTIVATION DE LA DEMANDE, DROIT PÉNAL DES MINEURS, TRIBUNAL DES MINEURS | 263 CPP (CH)</w:t>
      </w:r>
    </w:p>
    <w:p>
      <w:pPr>
        <w:pStyle w:val="Heading2"/>
      </w:pPr>
      <w:r>
        <w:t>Erwägungen</w:t>
      </w:r>
    </w:p>
    <w:p>
      <w:r>
        <w:rPr>
          <w:b/>
        </w:rPr>
        <w:t>E. 1.1</w:t>
      </w:r>
    </w:p>
    <w:p>
      <w:r>
        <w:t>La loi fédérale sur la procédure pénale applicable aux mineurs (PPMin; RS 312.1) régit en particulier la poursuite et le jugement des infractions prévues par le droit fédéral commises par des mineurs au sens de l’art.</w:t>
      </w:r>
    </w:p>
    <w:p>
      <w:r>
        <w:rPr>
          <w:b/>
        </w:rPr>
        <w:t>E. 1.2</w:t>
      </w:r>
    </w:p>
    <w:p>
      <w:r>
        <w:t>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lors de l’instruction, elle exerce les compétences et effectue les tâches que le CPP attribue au ministère public à ce stade de la procédure (al. 2).</w:t>
      </w:r>
    </w:p>
    <w:p>
      <w:r>
        <w:rPr>
          <w:b/>
        </w:rPr>
        <w:t>E. 1.3</w:t>
      </w:r>
    </w:p>
    <w:p>
      <w:r>
        <w:t>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PPMin-VD). Ainsi, les parties peuvent attaquer une ordonnance du juge des mineurs dans les dix jours devant l'autorité de recours des mineurs (art. 322 al. 2 CPP, applicable par renvoi de l’art. 310 al. 2 CPP; art. 396 al. 2 CPP), pour les motifs énoncés à l’art. 393 al. 2 CPP (CREP 24 octobre 2012/669).</w:t>
      </w:r>
    </w:p>
    <w:p>
      <w:r>
        <w:rPr>
          <w:b/>
        </w:rPr>
        <w:t>E. 1.4</w:t>
      </w:r>
    </w:p>
    <w:p>
      <w:r>
        <w:t>Satisfaisant aux prescriptions de forme de l'art. 385 al. 1 CPP et déposé dans le délai légal de dix jours par le prévenu qui a qualité pour recourir (art. 382 al. 1 CPP), le recours est recevable. 2. 2.1 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(Lembo/Julen Berthod, in : Kuhn/Jeanneret [éd.], Commentaire romand, Code de procédure pénale suisse, Bâle 2011, n. 35 ad art. 263 CPP). En principe, le défaut de motivation conduit à l'annulation de l'ordonnance et au renvoi du dossier à l'autorité saisie de la cause pour nouvelle décision (CREP 10 décembre 2014/876; CREP 18 juillet 2013/442). 2.2 En l’espèce, il doit d’abord être statué sur la conclusion subsidiaire en nullité du recours, dont l’admission est de nature à priver d’objet sa conclusion principale en modification. La Présidente a justifié l’ordonnance de séquestre du 16 mars 2015 par simple reprise partielle du texte de la norme légale tenue pour topique, à savoir l'art. 263 al. 1 let. a, c et d CPP. Cette ordonnance n'indique toutefois pas, même sommairement, en quoi les conditions légales du cas de séquestre seraient remplies pour les trois objets (sous deux numéros de séquestre) en cause. Or, une telle mention de la norme légale est insuffisante sous l'angle des exigences de motivation de la décision (TF 1A.95/2002 du 16 juillet 2002 c. 3.3; CREP 21 novembre 2012/725; CREP 10 octobre 2014/744; CREP 10 décembre 2014/876) et viole par conséquent le droit d'être entendu du recourant.</w:t>
      </w:r>
    </w:p>
    <w:p>
      <w:r>
        <w:rPr>
          <w:b/>
        </w:rPr>
        <w:t>E. 3</w:t>
      </w:r>
    </w:p>
    <w:p>
      <w:r>
        <w:t>Il résulte de ce qui précède que le recours doit être admis et l’ordonnance du 16 mars 2015 annulée. Le dossier de la cause sera renvoyé à la Présidente du Tribunal des mineurs afin qu'elle rende une nouvelle décision motivée. Le séquestre sera maintenu jusqu'à droit connu sur la nouvelle décision (CREP 18 juillet 2013/442 c. 3). Les frais de la procédure de recours, constitués en l'espèce de l'émolument d'arrêt, par 330 fr. (art. 20 al. 1 et 2 TFIP [tarif des frais de procédure et indemnités en matière pénale du 28 septembre 2010; RSV 312.03.1]), ainsi que des frais imputables à la défense d’office (art. 422 al. 1 et al. 2 let. a CPP), fixés à 360 fr., plus la TVA par 28 fr. 80, soit un total de 388 fr. 80, seront laissés à la charge de l’Etat (art. 428 al. 4 CPP). Par ces motifs, la Chambre des recours pénale prononce : I. Le recours est admis. II. L’ordonnance de séquestre du 16 mars 2015 est annulée. III. Le dossier de la cause est renvoyé à la Présidente du Tribunal des mineurs pour qu'elle rende une nouvelle décision dans le sens des considérants dans un délai de 15 jours dès la notification du présent arrêt. IV. Le séquestre est maintenu jusqu'à droit connu sur la décision à rendre par la Présidente du Tribunal des mineurs conformément au chiffre III ci-dessus, à la condition que cette décision intervienne dans le délai imparti. V. L'indemnité allouée au défenseur d'office de I.________ est fixée à 388 fr. 80 (trois cent huitante-huit francs et huitante centimes). VI. Les frais du présent arrêt, par 330 fr. (trois cent trente francs), ainsi que l’indemnité due au défenseur d’office de I.________, par 388 fr. 80 (trois cent huitante-huit francs et huitante centimes), sont laissés à la charge de l'Etat. VII. Le présent arrêt est exécutoire. Le président :               Le greffier : Du Le présent arrêt, dont la rédaction a été approuvée à huis clos, est notifié, par l'envoi d'une copie complète, à : - M. Yann Jaillet, avocat (pour I.________), - Ministère public central, et communiqué à : - Mme la Présidente du Tribunal des mineurs,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