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257 vom 14. April 2015</w:t>
      </w:r>
    </w:p>
    <w:p>
      <w:r>
        <w:t>VD Tribunal cantonal, 2015-04-14, FR</w:t>
      </w:r>
    </w:p>
    <w:p>
      <w:r>
        <w:rPr>
          <w:b/>
        </w:rPr>
        <w:t xml:space="preserve">Quelle: </w:t>
      </w:r>
      <w:r>
        <w:t>https://mcp.opencaselaw.ch/entscheid/vd_findinfo_D_cision___2015___257</w:t>
      </w:r>
    </w:p>
    <w:p>
      <w:r>
        <w:t>FR: VD_FINDINFO Décision / 2015 / 257 du 14 avril 2015</w:t>
      </w:r>
    </w:p>
    <w:p>
      <w:r>
        <w:t>IT: VD_FINDINFO Décision / 2015 / 257 del 14 aprile 2015</w:t>
      </w:r>
    </w:p>
    <w:p>
      <w:pPr>
        <w:pStyle w:val="Heading2"/>
      </w:pPr>
      <w:r>
        <w:t>Regeste</w:t>
      </w:r>
    </w:p>
    <w:p>
      <w:r>
        <w:t>DÉCISION D'IRRECEVABILITÉ | 385 CPP (CH)</w:t>
      </w:r>
    </w:p>
    <w:p>
      <w:pPr>
        <w:pStyle w:val="Heading2"/>
      </w:pPr>
      <w:r>
        <w:t>Erwägungen</w:t>
      </w:r>
    </w:p>
    <w:p>
      <w:r>
        <w:rPr>
          <w:b/>
        </w:rPr>
        <w:t>E. 1.1</w:t>
      </w:r>
    </w:p>
    <w:p>
      <w:r>
        <w:t>Une ordonnance du préfet prenant acte du retrait de l’opposition en application de l’art. 355 al. 2 CPP est susceptible de recours selon les art. 393 ss CPP (Juge unique CREP 19 janvier 2015/39, et les références citées).</w:t>
      </w:r>
    </w:p>
    <w:p>
      <w:r>
        <w:rPr>
          <w:b/>
        </w:rPr>
        <w:t>E. 1.2</w:t>
      </w:r>
    </w:p>
    <w:p>
      <w:r>
        <w:t>Dans la mesure où la procédure porte exclusivement sur une contravention, le recours relève de la compétence d’un juge unique de la Chambre des recours pénale (art. 395 let. a CPP ; Juge unique CREP 3 mars 2015/156).</w:t>
      </w:r>
    </w:p>
    <w:p>
      <w:r>
        <w:rPr>
          <w:b/>
        </w:rPr>
        <w:t>E. 1.3</w:t>
      </w:r>
    </w:p>
    <w:p>
      <w:r>
        <w:t>En l'espèce, X.________ n’a pas, dans le délai imparti, motivé en langue française son acte du 30 janvier 2015. Celui-ci ne satisfait dès lors pas aux exigences prévues aux art. 67 et 385 al. 1 CPP et doit être déclaré irrecevable en application de l’art. 385 al. 2 CPP et de la jurisprudence citée (cf. 1.2 supra).</w:t>
      </w:r>
    </w:p>
    <w:p>
      <w:r>
        <w:rPr>
          <w:b/>
        </w:rPr>
        <w:t>E. 2</w:t>
      </w:r>
    </w:p>
    <w:p>
      <w:r>
        <w:t>Les frais de la procédure de recours, constitués en l'espèce du seul émolument d'arrêt, par 360 fr. (art. 422 al. 1 CPP et 20 al. 1 TFIP [tarif des frais de procédure et indemnités en matière pénale ; RSV 312.03.1]), seront mis à la charge du recourant, qui succombe (art. 428 al. 1 CPP). Par ces motifs, le juge unique prononce : I. Le recours est irrecevable. II. Les frais d’arrêt, par 360 fr. (trois cent soixante francs), sont mis à la charge de X.________. III. Le présent arrêt est exécutoire. Le juge unique :               Le greffier : Du Le présent arrêt, dont la rédaction a été approuvée à huis clos, est notifié, par l'envoi d'une copie complète, à : - M. X.________, - Ministère public central, et communiqué à : -              M. le Préfet du district Riviera – Pays-d’Enhaut,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