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252 vom 23. März 2015</w:t>
      </w:r>
    </w:p>
    <w:p>
      <w:r>
        <w:t>VD Tribunal cantonal, 2015-03-23, FR</w:t>
      </w:r>
    </w:p>
    <w:p>
      <w:r>
        <w:rPr>
          <w:b/>
        </w:rPr>
        <w:t xml:space="preserve">Quelle: </w:t>
      </w:r>
      <w:r>
        <w:t>https://mcp.opencaselaw.ch/entscheid/vd_findinfo_D_cision___2015___252</w:t>
      </w:r>
    </w:p>
    <w:p>
      <w:r>
        <w:t>FR: VD_FINDINFO Décision / 2015 / 252 du 23 mars 2015</w:t>
      </w:r>
    </w:p>
    <w:p>
      <w:r>
        <w:t>IT: VD_FINDINFO Décision / 2015 / 252 del 23 marzo 2015</w:t>
      </w:r>
    </w:p>
    <w:p>
      <w:pPr>
        <w:pStyle w:val="Heading2"/>
      </w:pPr>
      <w:r>
        <w:t>Regeste</w:t>
      </w:r>
    </w:p>
    <w:p>
      <w:r>
        <w:t>FICTION DE LA NOTIFICATION, OPPOSITION TARDIVE, PRINCIPE DE LA BONNE FOI | 354 CPP (CH), 85 al. 4 CPP (CH), 90 CPP (CH)</w:t>
      </w:r>
    </w:p>
    <w:p>
      <w:pPr>
        <w:pStyle w:val="Heading2"/>
      </w:pPr>
      <w:r>
        <w:t>Erwägungen</w:t>
      </w:r>
    </w:p>
    <w:p>
      <w:r>
        <w:rPr>
          <w:b/>
        </w:rPr>
        <w:t>E. 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Art. 196-457 StPO – Art. 1-54 JStPO, 2 e éd., Bâle 2014, n. 2 ad art. 356 CPP).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il y a lieu d’entrer en matière sur le recours, qui a été interjeté en temps utile, devant l’autorité compétente, par une partie qui a qualité pour recourir (art. 382 al. 1 CPP) contre un prononcé déclarant une opposition irrecevable (CREP</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770 fr. (art. 20 al. 1 TFJP [Tarif des frais judiciaires pénaux du 28 septembre 2010; RSV 312.03.1]), seront mis à la charge du recourant, qui succombe (art. 428 al. 1 CPP). Par ces motifs, la Chambre des recours pénale prononce : I. Le recours est rejeté. II. Le prononcé du 5 décembre 2014 est confirmé. III. Les frais du présent arrêt, par 770 fr. (sept cent septante francs), sont mis à la charge de C.________. IV. Le présent arrêt est exécutoire. Le président :               Le greffier : Du L'arrêt qui précède, dont la rédaction a été approuvée à huis clos, est notifié, par l'envoi d'une copie complète, à : - M. Bertrand Gygax, avocat (pour C.________), - Ministère public central, et communiqué à : ‑ M. le Procureur du Ministère public de l'arrondissement du Nord vaudois,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