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235 vom 17. März 2015</w:t>
      </w:r>
    </w:p>
    <w:p>
      <w:r>
        <w:t>VD Tribunal cantonal, 2015-03-17, FR</w:t>
      </w:r>
    </w:p>
    <w:p>
      <w:r>
        <w:rPr>
          <w:b/>
        </w:rPr>
        <w:t xml:space="preserve">Quelle: </w:t>
      </w:r>
      <w:r>
        <w:t>https://mcp.opencaselaw.ch/entscheid/vd_findinfo_D_cision___2015___235</w:t>
      </w:r>
    </w:p>
    <w:p>
      <w:r>
        <w:t>FR: VD_FINDINFO Décision / 2015 / 235 du 17 mars 2015</w:t>
      </w:r>
    </w:p>
    <w:p>
      <w:r>
        <w:t>IT: VD_FINDINFO Décision / 2015 / 235 del 17 marzo 2015</w:t>
      </w:r>
    </w:p>
    <w:p>
      <w:pPr>
        <w:pStyle w:val="Heading2"/>
      </w:pPr>
      <w:r>
        <w:t>Regeste</w:t>
      </w:r>
    </w:p>
    <w:p>
      <w:r>
        <w:t>OBLIGATION DE RENSEIGNER, PERSONNE PROCHE, PARENTÉ, CAPACITÉ D'ÊTRE PARTIE, PARTIE À LA PROCÉDURE | 116 al. 2 CPP (CH), 117 CPP (CH), 305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Se pose d’emblée la question de la recevabilité du recours, s’agissant tant du délai que de la qualité pour recourir.</w:t>
      </w:r>
    </w:p>
    <w:p>
      <w:r>
        <w:rPr>
          <w:b/>
        </w:rPr>
        <w:t>E. 2</w:t>
      </w:r>
    </w:p>
    <w:p>
      <w:r>
        <w:t>2.1.1 A teneur de l’art. 118 al. 1 CPP, on entend par partie plaignante le lésé qui déclare expressément vouloir participer à la procédure pénale comme demandeur au pénal ou au civil. Une plainte pénale équivaut à une telle déclaration (art. 118 al. 2 CPP). D’après l’art. 118 al. 4 CPP, si le lésé n'a pas fait spontanément de déclaration, le ministère public attire son attention dès l'ouverture de la procédure préliminaire sur son droit d'en faire une. L’art. 121 al. 1 CPP prévoit que, si le lésé décède sans avoir renoncé à ses droits de procédure, ceux-ci passent à ses proches au sens de l'art. 110 al. 1 CP (Code pénal; RS 311.0), dans l'ordre de succession. Le devoir d’information découlant de l’art. 118 al. 4 CPP s’applique également à l’égard des successeurs au sens de l’art. 121 al. 1 CPP (Mazzucchelli/ Postizzi, in : Niggli/Heer/Wiprächtiger [éd.], Basler Kommentar, Schweizerische Strafprozessordnung, Jugendstrafprozessordnung, Art. 1-195 StPO, 2 e éd., Bâle 2014, n. 12 ad art. 118 CPP). 2.1.2 En l’espèce, le défunt était célibataire; en outre, on ne lui connaît pas d’enfant. Ses parents semblent donc non seulement être des proches au sens de l’art. 116 al. 2 CPP, par renvoi de l’art. 305 al. 4 CPP, mais également ses successeurs selon l’art. 121 al. 1 CPP. Les parents de la victime devaient ainsi être avisés par la direction de la procédure de leurs droits découlant de leur qualité de successeurs de la victime en application des art. 118 al. 4 et 121 al. 1 CPP. Ils ne l'ont cependant pas été de manière conforme à la loi. De même, l’ordonnance de classement ne leur a pas été communiquée. Les parties concernées par l’informalité ne doivent cependant subir aucun préjudice de ce fait (ATF 131 IV 183). Partant, la communication de l'ordonnance de classement à l'avocat des parents a fait partir un délai de recours à leur intention, dès lors que ceux-ci pouvaient avoir la qualité de parties. Il s’ensuit que le recours a été déposé en temps utile. Satisfaisant aux conditions de forme posées par la loi (cf. art. 385 al. 1 CPP), il est donc recevable.</w:t>
      </w:r>
    </w:p>
    <w:p>
      <w:r>
        <w:rPr>
          <w:b/>
        </w:rPr>
        <w:t>E. 2.2</w:t>
      </w:r>
    </w:p>
    <w:p>
      <w:r>
        <w:t>Il reste à examiner les conséquences de l'absence de communication des droits des recourants quant à l’instruction pénale. L’ordonnance attaquée procède d’une violation de l’art. 118 al. 4 CPP, les successeurs de la victime n’ayant pas été informés de leurs droits conformément aux exigences légales. Pour remédier à une telle informalité, la jurisprudence commande d’annuler l’ordonnance et de renvoyer la cause au procureur, afin qu’il informe le lésé des droits qui lui sont conférés par l’art. 118 a. 4 CPP, ainsi, du reste, que de ceux découlant de l’art. 305 al. 1 CPP (CREP 3 avril 2014/254; CREP 29 décembre 2011/605). Il appartiendra au procureur de reprendre la procédure en procédant à toutes mesures utiles pour satisfaire au droit d’information des recourants.</w:t>
      </w:r>
    </w:p>
    <w:p>
      <w:r>
        <w:rPr>
          <w:b/>
        </w:rPr>
        <w:t>E. 3</w:t>
      </w:r>
    </w:p>
    <w:p>
      <w:r>
        <w:t>Il résulte de ce qui précède que le recours doit être admis, l’ordonnance de classement du 28 octobre 2014 annulée et le dossier renvoyé au Ministère public de l’arrondissement de l’Est vaudois pour complément d’instruction dans le sens des considérants. Les frais de la procédure de recours, constitués en l’espèce de l'émolument d'arrêt (art. 422 al. 1 CPP), par 550 fr. (art. 20 al. 1 TFIP [tarif des frais de procédure et indemnités en matière pénale du 28 septembre 2010; RSV 312.03.1]), seront mis à la charge de l’intimée Q.________, qui succombe dès lors qu’elle a conclu au rejet du recours (art. 428 al. 1 CPP). S’agissant des dépens réclamés par les recourants, ces derniers auront la possibilité, à la fin de la procédure, de formuler leurs prétentions auprès de l’autorité pénale compétente selon l’art. 429 al. 2 CPP (CREP 16 avril 2013/279 c. 4 et les références citées). Par ces motifs, la Chambre des recours pénale prononce : I. Le recours est admis. II. L’ordonnance du 28 octobre 2014 est annulée, le dossier étant renvoyé au Ministère public de l’arrondissement de l’Est vaudois pour complément d’instruction dans le sens des considérants. III. Les frais du présent arrêt, par 550 fr. (cinq cent cinquante francs), sont mis à la charge de Q.________. IV. Le présent arrêt est exécutoire. Le président :               Le greffier : Du Le présent arrêt, dont la rédaction a été approuvée à huis clos, est notifié, par l'envoi d'une copie complète, à : - M. Gilles-Antoine Hofstetter, avocat (pour A.J.________ et B.J.________), ‑ M. Amédée Kasser, avocat (pour Q.________), - M. Marcel Isch, avocat (pour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