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230 vom 18. März 2015</w:t>
      </w:r>
    </w:p>
    <w:p>
      <w:r>
        <w:t>VD Tribunal cantonal, 2015-03-18, FR</w:t>
      </w:r>
    </w:p>
    <w:p>
      <w:r>
        <w:rPr>
          <w:b/>
        </w:rPr>
        <w:t xml:space="preserve">Quelle: </w:t>
      </w:r>
      <w:r>
        <w:t>https://mcp.opencaselaw.ch/entscheid/vd_findinfo_D_cision___2015___230</w:t>
      </w:r>
    </w:p>
    <w:p>
      <w:r>
        <w:t>FR: VD_FINDINFO Décision / 2015 / 230 du 18 mars 2015</w:t>
      </w:r>
    </w:p>
    <w:p>
      <w:r>
        <w:t>IT: VD_FINDINFO Décision / 2015 / 230 del 18 marzo 2015</w:t>
      </w:r>
    </w:p>
    <w:p>
      <w:pPr>
        <w:pStyle w:val="Heading2"/>
      </w:pPr>
      <w:r>
        <w:t>Regeste</w:t>
      </w:r>
    </w:p>
    <w:p>
      <w:r>
        <w:t>RÉCUSATION, ADMISSION DE LA DEMANDE | 56 CPP (CH)</w:t>
      </w:r>
    </w:p>
    <w:p>
      <w:pPr>
        <w:pStyle w:val="Heading2"/>
      </w:pPr>
      <w:r>
        <w:t>Erwägungen</w:t>
      </w:r>
    </w:p>
    <w:p>
      <w:r>
        <w:rPr>
          <w:b/>
        </w:rPr>
        <w:t>E. 1</w:t>
      </w:r>
    </w:p>
    <w:p>
      <w:r>
        <w:t>LVCPP [loi d’introduction du Code de procédure pénale suisse ; RSV 312.01] ; CREP 6 février 2015/102 ; CREP 27 novembre 2014/852).</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 demander la récusation d'un juge dont la situation ou le comportement est de nature à susciter des doutes quant à son impartialité (ATF 138 I 425 c. 4.2.1 ; ATF 134 I 20 c. 4.2 ; TF 1B_629/2011 précité c. 2.1 et la référence citée ; Verniory, in : Kuhn/Jeanneret [éd.], Commentaire romand, Code de procédure pénale suisse, Bâle 2011, n. 6 ad art. 56 CPP). La récusation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w:t>
      </w:r>
    </w:p>
    <w:p>
      <w:r>
        <w:rPr>
          <w:b/>
        </w:rPr>
        <w:t>E. 2.2</w:t>
      </w:r>
    </w:p>
    <w:p>
      <w:r>
        <w:t>En l'espèce, le Tribunal d’arrondissement de l’Est vaudois a demandé la récusation de l’ensemble de ses présidents pour le motif que la prévenue occupe un poste de juge assesseur aux affaires prud’hommales de cette juridiction. Cette circonstance suffit à donner une apparence de prévention qui est de nature à faire redouter une activité partiale du Tribunal de police de l’arrondissement de l’Est vaudois, quel que soit le magistrat qui le compose.</w:t>
      </w:r>
    </w:p>
    <w:p>
      <w:r>
        <w:rPr>
          <w:b/>
        </w:rPr>
        <w:t>E. 3</w:t>
      </w:r>
    </w:p>
    <w:p>
      <w:r>
        <w:t>En conséquence, il convient d'admettre la demande de récusation et de transmettre la cause au Tribunal d'arrondissement de Lausanne (art. 4a al. 4 LVCPP). Les frais de la présente décision, par 440 fr. (art. 20 al. 1 TFIP [tarif des frais judiciaires pénaux ; RSV 312.03.1]), seront laissés à la charge de l’Etat (art. 59 al.</w:t>
      </w:r>
    </w:p>
    <w:p>
      <w:r>
        <w:rPr>
          <w:b/>
        </w:rPr>
        <w:t>E. 4</w:t>
      </w:r>
    </w:p>
    <w:p>
      <w:r>
        <w:t>CPP). Par ces motifs, la Chambre des recours pénale prononce : I. La demande de récusation de l’ensemble des présidents du Tribunal d’arrondissement de l’Est vaudois présentée le 6 mars 2015 par ledit Tribunal est admise. II. La cause est transmise au Tribunal d’arrondissement de Lausanne. III. Les frais de la présente décision, par 440 fr. (quatre cent quarante francs), sont laissés à la charge de l’Etat. IV. La présente décision est exécutoire. Le président : La greffière : Du La présente décision, dont la rédaction a été approuvée à huis clos, est notifiée, par l'envoi d'une copie complète, à : - M. le Premier Président du Tribunal d’arrondissement de l’Est vaudois, - M. Charles-Henri De Luze, avocat (pour H.________), - M. Laurent Maire, avocat (pour Z.________SA), - Ministère public central ; et communiquée à : - M. le Procureur de l’arrondissement de l’Est vaudois, - M. le Premier Président du Tribunal d’arrondissement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