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205 vom 6. März 2015</w:t>
      </w:r>
    </w:p>
    <w:p>
      <w:r>
        <w:t>VD Tribunal cantonal, 2015-03-06, FR</w:t>
      </w:r>
    </w:p>
    <w:p>
      <w:r>
        <w:rPr>
          <w:b/>
        </w:rPr>
        <w:t xml:space="preserve">Quelle: </w:t>
      </w:r>
      <w:r>
        <w:t>https://mcp.opencaselaw.ch/entscheid/vd_findinfo_D_cision___2015___205</w:t>
      </w:r>
    </w:p>
    <w:p>
      <w:r>
        <w:t>FR: VD_FINDINFO Décision / 2015 / 205 du 6 mars 2015</w:t>
      </w:r>
    </w:p>
    <w:p>
      <w:r>
        <w:t>IT: VD_FINDINFO Décision / 2015 / 205 del 6 marzo 2015</w:t>
      </w:r>
    </w:p>
    <w:p>
      <w:pPr>
        <w:pStyle w:val="Heading2"/>
      </w:pPr>
      <w:r>
        <w:t>Regeste</w:t>
      </w:r>
    </w:p>
    <w:p>
      <w:r>
        <w:t>NON-LIEU, CLASSEMENT DE LA PROCÉDURE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CREP 19 novembre 2014/828),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En l’espèce, il faut considérer, avec le procureur, que l’existence des soupçons portés sur [...], d’une part, et sur [...] et [...], d’autre part, ne se sont pas confirmés. Ces derniers ont en particulier contesté être à l’origine des messages et appels litigieux. Le dossier ne referme par ailleurs aucun élément susceptible d’établir l’existence même de ces messages. La recourante n’a en particulier pas produit les copies-écran des SMS intempestifs qu’elle dit avoir reçus, alors même qu’il lui aurait été aisé de le faire. Elle n’a pas produit non plus d’enregistrement des messages dénoncés. Un contrôle rétroactif des appels téléphoniques au sens de l’art. 273 CPP, limité à une période de six mois, n’aurait plus aucun intérêt aujourd’hui, s’agissant de faits prétendument survenus en 2011. En d’autres termes ni l’existence, ni, a fortiori, la teneur des communications incriminées ne sont établies. Certes, l’époux de L.________ a confirmé l’entier des dires de la plaignante. Cette déposition ne doit cependant être appréciée qu’avec circonspection, vu les liens personnels particulièrement étroits unissant la personne appelée à donner des renseignements à la plaignante. Elle doit ainsi céder le pas face au défaut de tout indice matériel à l’appui des faits allégués par la plaignante. Enfin, s’il est certes établi qu’un conflit tant personnel que professionnel oppose la recourante, respectivement son mari, aux personnes contre lesquelles elle a tenté de diriger sa plainte (cf. not. le rapport de police sous P. 7) et du reste également à [...], ce seul fait ne suffit pas à étayer à satisfaction de droit les soupçons émis par la plaignante, faute, ici encore, pour ceux-ci d’être confortés par le moindre élément matériel. En d’autres termes, les perspectives d’une condamnation paraissent ainsi manifestement inférieures à celles d’une libération.</w:t>
      </w:r>
    </w:p>
    <w:p>
      <w:r>
        <w:rPr>
          <w:b/>
        </w:rPr>
        <w:t>E. 3</w:t>
      </w:r>
    </w:p>
    <w:p>
      <w:r>
        <w:t>En définitive, le recours, manifestement mal fondé, doit être rejeté sans autres échanges d’écritures (art. 390 al. 2 CPP) et l'ordonnance du 11 décembre 2014 confirmée. Les frais de la procédure de recours, constitués en l'espèce de l'émolument d’arrêt, par 660 fr. (art. 20 al. 1 TFIP [Tarif des frais de procédure et indemnités en matière pénale du 28 septembre 2010; RSV 312.03.1]), seront mis à la charge de la recourante, qui succombe (art. 428 al. 1 CPP). La mandataire de la recourante étant uniquement commise comme défenseur d’office, donc dans la mesure où la partie a la qualité de prévenue (cf. la décision du 6 août 2013), et non comme conseil juridique gratuit, donc dans la mesure où celle-ci agit comme plaignante, il n’y a pas lieu d’allouer une indemnité d’office. Par ces motifs, la Chambre des recours pénale prononce : I. Le recours est rejeté. II. L'ordonnance du 11 décembre 2014 est confirmée. III. Les frais d’arrêt, par 660 fr. (six cent soixante francs), sont mis à la charge de L.________. IV. Le présent arrêt est exécutoire. Le président :               Le greffier : Du Le présent arrêt, dont la rédaction a été approuvée à huis clos, est notifié, par l'envoi d'une copie complète, à : - Mme Elisabeth Chappuis, avocate (pour L.________), - Mme [...], - M. [...],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