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 vom 30. Dezember 2014</w:t>
      </w:r>
    </w:p>
    <w:p>
      <w:r>
        <w:t>VD Tribunal cantonal, 2014-12-30, FR</w:t>
      </w:r>
    </w:p>
    <w:p>
      <w:r>
        <w:rPr>
          <w:b/>
        </w:rPr>
        <w:t xml:space="preserve">Quelle: </w:t>
      </w:r>
      <w:r>
        <w:t>https://mcp.opencaselaw.ch/entscheid/vd_findinfo_D_cision___2015___2</w:t>
      </w:r>
    </w:p>
    <w:p>
      <w:r>
        <w:t>FR: VD_FINDINFO Décision / 2015 / 2 du 30 décembre 2014</w:t>
      </w:r>
    </w:p>
    <w:p>
      <w:r>
        <w:t>IT: VD_FINDINFO Décision / 2015 / 2 del 30 dicembre 2014</w:t>
      </w:r>
    </w:p>
    <w:p>
      <w:pPr>
        <w:pStyle w:val="Heading2"/>
      </w:pPr>
      <w:r>
        <w:t>Regeste</w:t>
      </w:r>
    </w:p>
    <w:p>
      <w:r>
        <w:t>PROPORTIONNALITÉ, AGGRAVATION DE LA PEINE, AFFILIATION À UNE BANDE, DÉTENTION PROVISOIRE, PROLONGATION | 212 al. 3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En l’espèce, les conditions de la détention énumérées à l'art. 221 CPP ne sont pas litigieuses, l'existence de charges suffisantes et d'un risque de fuite n'étant au demeurant pas contestée. Le recourant critique en revanche la proportionnalité de la détention provisoire.</w:t>
      </w:r>
    </w:p>
    <w:p>
      <w:r>
        <w:rPr>
          <w:b/>
        </w:rPr>
        <w:t>E. 2.2</w:t>
      </w:r>
    </w:p>
    <w:p>
      <w:r>
        <w:t>En vertu des art. 31 al. 3 Cst. (Constitution fédérale de la Confédération suisse du 18 avril 1999; RS 101) et 5 par. 3 CEDH (Convention du 4 novembre 1950 de sauvegarde des droits de l’homme et des libertés fondamentales; RS 0.101),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(art. 212 al. 3 CPP). Selon la jurisprudence, dans l'examen de la proportionnalité de la durée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(TF 1B_411/2011 du 31 août 2011 c. 4.1; ATF 133 I 168 c. 4.1; ATF 132 I 21 c. 4.1). A moins que celui-ci soit d'emblée évident, il n'y a pas lieu de prendre en compte un éventuel sursis (cf. ATF 133 I 270 c. 3.4.2 p. 282). En l’espèce, X.________ est détenu depuis le 8 octobre 2014, soit depuis un peu plus de trois mois. Il est notamment prévenu de vol (art. 139 ch. 1 CP [Code pénal suisse du 21 décembre 1937; RS 311.0]), infraction passible d’une peine privative de cinq ans au plus. Il a admis deux cas et, au vu de son antécédent, il s'expose à une peine privative de liberté encore compatible avec celle de la détention subie à ce jour. Par surabondance, le comparse du recourant, [...], aurait indiqué au Ministère public qu’il serait venu en Suisse à cinq reprises en compagnie de X.________ et d’autres personnes pour commettre des vols (PV aud. de X.________ du 16 décembre 2014, lignes 62-66) et, lors d’une conversation téléphonique qu’il a entretenue avec son père depuis la prison, le recourant a indiqué qu’il ne fallait pas que « [...] » et « [...] » viennent en Suisse, en particulier à Yverdon, avec leur voiture (P. 23). Ces éléments sont susceptibles de laisser croire que le recourant n’a pas agi seul de sorte que la circonstance aggravante de la bande – permettant d’envisager une peine jusqu’à dix ans au plus (art. 139 ch. 3 CPP) – ne peut être exclue à ce stade de l’instruction.</w:t>
      </w:r>
    </w:p>
    <w:p>
      <w:r>
        <w:rPr>
          <w:b/>
        </w:rPr>
        <w:t>E. 3</w:t>
      </w:r>
    </w:p>
    <w:p>
      <w:r>
        <w:t>En définitive, le recours, manifestement mal fondé, doit être rejeté sans autre échange d’écritures (art. 390 al. 2 CPP) et l'ordonnance du 10 décembre 2014 confirmée. Les frais de la procédure de recours, constitués en l’espèce de l'émolument d'arrêt (art. 422 al. 1 CPP), par 660 fr. (art. 20 al. 1 TFIP  [tarif des frais de procédure et indemnités en matière pénale du 28 septembre 2010 ; RSV 312.03.1]), et des frais imputables à la défense d'office du recourant (art. 422 al. 1 et 2 let. a CPP), fixés à 360 fr. plus la TVA par 28 fr. 80, soit à 388 fr. 80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10 décembre 2014 est confirmée. III. L'indemnité allouée au défenseur d'office de X.________ est fixée à 388 fr. 80 (trois cent huitante-huit francs et huitante centimes). IV. Les frais du présent arrêt, par 660 fr. (six cent soixante francs), ainsi que l'indemnité due au défenseur d'office de X.________ selon le chiffre III ci-dessus, sont mis à la charge de ce dernier. V. Le remboursement à l'Etat de l'indemnité allouée au chiffre III ci-dessus sera exigible pour autant que la situation de X.________ se soit améliorée. VI. Le présent arrêt est exécutoire. Le vice-président : La greffière : Du Le présent arrêt, dont la rédaction a été approuvée à huis clos, est notifié, par l'envoi d'une copie complète, à : - M. Pritam Singh, avocat (pour X.________), - Ministère public central, et communiqué à : ‑ Mme la Procureure d’arrondissement itinérante, - M. le Président du Tribunal des mesures de contrainte,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