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199 vom 6. März 2015</w:t>
      </w:r>
    </w:p>
    <w:p>
      <w:r>
        <w:t>VD Tribunal cantonal, 2015-03-06, FR</w:t>
      </w:r>
    </w:p>
    <w:p>
      <w:r>
        <w:rPr>
          <w:b/>
        </w:rPr>
        <w:t xml:space="preserve">Quelle: </w:t>
      </w:r>
      <w:r>
        <w:t>https://mcp.opencaselaw.ch/entscheid/vd_findinfo_D_cision___2015___199</w:t>
      </w:r>
    </w:p>
    <w:p>
      <w:r>
        <w:t>FR: VD_FINDINFO Décision / 2015 / 199 du 6 mars 2015</w:t>
      </w:r>
    </w:p>
    <w:p>
      <w:r>
        <w:t>IT: VD_FINDINFO Décision / 2015 / 199 del 6 marzo 2015</w:t>
      </w:r>
    </w:p>
    <w:p>
      <w:pPr>
        <w:pStyle w:val="Heading2"/>
      </w:pPr>
      <w:r>
        <w:t>Regeste</w:t>
      </w:r>
    </w:p>
    <w:p>
      <w:r>
        <w:t>NON-LIEU, USURPATION D'UN NOM | 310 CPP (CH), 393 al. 1 let. a CPP (CH)</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approuvée par le Procureur général le 16 janvier 2014, l’ordonnance de non-entrée en matière du 5 janvier 2015 a été adressée à la plaignante, vraisemblablement par courrier B, le vendredi 16 janvier 2015 (cf. PV des opérations, p. 3). La LPO (loi fédérale du 30 avril 1997 sur la poste ; RS 783.0) prévoit, à son art. 11, que la Poste définit les conditions générales d'utilisation de ses services. C'est ainsi que cet établissement autonome de droit public (art. 2 LOP [loi fédérale du 30 avril 1997 sur l'organisation de l'entreprise fédérale de la poste ; RS 783.1]) a édicté des conditions générales intitulées « Prestations du service postal », dont l'art. 1 al. 2 prévoit que l'éventail des produits et l’offre de prestations de la Poste sont décrits dans les brochures les plus récentes publiées par celle-ci. Selon la brochure intitulée « Combien me coûte l’envoi d’une lettre ou d’un colis ? » valable dès le 1 er janvier 2015 (p. 6), comme selon les brochures antérieures, le courrier B posté en Suisse est distribué « au plus tard le troisième jour ouvrable (lu-ve) suivant le dépôt ». On peut ainsi admettre que l’ordonnance de non-entrée en matière est parvenue à la recourante le jeudi 22 janvier 2015. Courant depuis le lendemain de la notification (cf. art. 90 al. 1 CPP), le délai de recours a dès lors expiré le lundi 2 février 2015. Déposé le 9 février 2015 seulement, le recours paraît ainsi tardif. Cette question peut toutefois rester indécise, le recours devant de toute manière être rejeté pour un autre motif.</w:t>
      </w:r>
    </w:p>
    <w:p>
      <w:r>
        <w:rPr>
          <w:b/>
        </w:rPr>
        <w:t>E. 2.1</w:t>
      </w:r>
    </w:p>
    <w:p>
      <w:r>
        <w:t>Conformément à l'art. 310 al. 1 let. a CPP, le Ministère public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 Une ordonnance de non-entrée en matière ne peut être rendue que dans les cas clairs du point de vue des faits, mais également du droit ; s'il est nécessaire de clarifier l'état de fait ou de procéder à une appréciation juridique approfondie, le prononcé d'une telle ordonnance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 3.2). En effet, il ne se justifie pas d’ouvrir une instruction pénale (cf. art. 309 CPP) qui devra être close par une ordonnance de classement dans la mesure où une condamnation apparaît très vraisemblablement exclue (ATF 138 IV 86 c. 4.1.1 ; TF 1B_272/2011 du 22 mars 2012 c. 3.1.1).</w:t>
      </w:r>
    </w:p>
    <w:p>
      <w:r>
        <w:rPr>
          <w:b/>
        </w:rPr>
        <w:t>E. 2.2</w:t>
      </w:r>
    </w:p>
    <w:p>
      <w:r>
        <w:t>En l’espèce, le Procureur a considéré que les éléments constitutifs d’aucune infraction pénale n’étaient réalisés, dès lors qu’après lecture attentive de la plainte et de ses annexes, on ne décelait pas quelle infraction aurait pu être commise à l’encontre de S.________, ni qui en aurait été l’auteur. Il a relevé que la plaignante n’avait même pas exposé les faits pour lesquels elle avait déposé plainte et que les documents produits ne faisaient état que de problèmes administratifs, dont la résolution échappait aux autorités de poursuite pénales. Cette appréciation doit être confirmée. S.________ ne formule aucun grief spécifique à l’appui de son recours, se contentant tout au plus d’indiquer que « tous les moyens permettant de réunir les éléments nécessaires à la manifestation de la vérité n’ont pas été exercée (sic) ». En outre, sur la base de la plainte et des annexes produites, on ne discerne aucun élément permettant d’établir qu’un comportement pénalement répréhensible aurait été commis. Force est de constater que la recourante ne rend ainsi pas vraisemblable l'existence d'une quelconque infraction pénale. Dans ces conditions, aucun acte d’instruction n’est à même d’apporter les éléments utiles susceptibles de corroborer les accusations, imprécises, de la recourante dont on relèvera qu’elles ne sont dirigées à l’encontre de personne en particulier. Il résulte de ce qui précède que c’est à bon droit que le Procureur de l’arrondissement de La Côte a refusé d’entrer en matière sur la plainte de la recourante. L’ordonnance entreprise ne prête donc pas le flanc à la critique et doit être confirmée.</w:t>
      </w:r>
    </w:p>
    <w:p>
      <w:r>
        <w:rPr>
          <w:b/>
        </w:rPr>
        <w:t>E. 3</w:t>
      </w:r>
    </w:p>
    <w:p>
      <w:r>
        <w:t>En définitive, le recours, manifestement mal fondé, doit être rejeté dans la mesure où il est recevable (cf. c. 1 supra), sans autres échanges d'écritures (art. 390 al. 2 CPP), et l’ordonnance du 5 janvier 2015 confirmée. Les frais de la procédure de recours, constitués en l'espèce de l’émolument d'arrêt (art. 422 al. 1 CPP), par 550 fr. (art. 20 al. 1 TFIP [tarif des frais de procédure et indemnités en matière pénale du 28 septembre 2010 ; RSV 312.03.1]), seront mis à la charge de la recourante, qui succombe (art. 428 al. 1 CPP). Par ces motifs, la Chambre des recours pénale prononce : I. Le recours est rejeté dans la mesure où il est recevable. II. L’ordonnance du 5 janvier 2015 est confirmée. III. Les frais d’arrêt, par 550 fr. (cinq cent cinquante francs), sont mis à la charge de la recourante. IV. Le présent arrêt est exécutoire. Le président : La greffière : Du Le présent arrêt, dont la rédaction a été approuvée à huis clos, est notifié, par l'envoi d'une copie complète, à : - Mme S.________, - Ministère public central ;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