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173 vom 26. Februar 2015</w:t>
      </w:r>
    </w:p>
    <w:p>
      <w:r>
        <w:t>VD Tribunal cantonal, 2015-02-26, FR</w:t>
      </w:r>
    </w:p>
    <w:p>
      <w:r>
        <w:rPr>
          <w:b/>
        </w:rPr>
        <w:t xml:space="preserve">Quelle: </w:t>
      </w:r>
      <w:r>
        <w:t>https://mcp.opencaselaw.ch/entscheid/vd_findinfo_D_cision___2015___173</w:t>
      </w:r>
    </w:p>
    <w:p>
      <w:r>
        <w:t>FR: VD_FINDINFO Décision / 2015 / 173 du 26 février 2015</w:t>
      </w:r>
    </w:p>
    <w:p>
      <w:r>
        <w:t>IT: VD_FINDINFO Décision / 2015 / 173 del 26 febbraio 2015</w:t>
      </w:r>
    </w:p>
    <w:p>
      <w:pPr>
        <w:pStyle w:val="Heading2"/>
      </w:pPr>
      <w:r>
        <w:t>Regeste</w:t>
      </w:r>
    </w:p>
    <w:p>
      <w:r>
        <w:t>NON-LIEU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comme le Procureur le relève à juste titre, les faits décrits par T.________ ne sont constitutifs d'aucune infraction pénale et le prénommé ne fournit aucun indice dans ce sens. Il s'agit plutôt d'un litige en matière d'assurance relatif au remboursement de primes qui auraient été payées en trop ou à des cotisations dont la caisse-maladie aurait demandé à tort au plaignant le paiement par la voie de la poursuite ordinaire (P 4/2). C’est donc à juste titre que le Procureur a décidé de ne pas entrer en matière sur la plainte de T.________.</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par 440 fr. (art. 20 al. 1 TFIP [Tarif des frais de procédure et indemnités en matière pénale du 28 septembre 2010, RSV 312.03.1]), seront mis à la charge du recourant, qui succombe (art. 428 al. 1 CPP). Les frais seront compensés avec le montant de 550 fr. déjà versé par le recourant à titre de sûretés (art. 383 al. 1 CPP) et le solde lui sera restitué (art. 7 TFIP). Par ces motifs, la Chambre des recours pénale prononce : I. Le recours est rejeté. II. L'ordonnance du 15 janvier 2015 est confirmée. III. Les frais de la procédure de recours, par 440 fr. (quatre cent quarante francs), sont mis à la charge de T.________. IV. Les frais mis à la charge du recourant au chiffre III ci-dessus sont compensés avec le montant de 550 fr. (cinq cent cinquante francs) déjà versé par celui-ci à titre de sûretés et le solde, par 110 fr. (cent dix francs), lui est restitué. V. Le présent arrêt est exécutoire. Le président :               Le greffier : Du Le présent arrêt, dont la rédaction a été approuvée à huis clos, est notifié, par l'envoi d'une copie complète, à : - M. T.________,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