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17 vom 16. Dezember 2014</w:t>
      </w:r>
    </w:p>
    <w:p>
      <w:r>
        <w:t>VD Tribunal cantonal, 2014-12-16, FR</w:t>
      </w:r>
    </w:p>
    <w:p>
      <w:r>
        <w:rPr>
          <w:b/>
        </w:rPr>
        <w:t xml:space="preserve">Quelle: </w:t>
      </w:r>
      <w:r>
        <w:t>https://mcp.opencaselaw.ch/entscheid/vd_findinfo_D_cision___2015___17</w:t>
      </w:r>
    </w:p>
    <w:p>
      <w:r>
        <w:t>FR: VD_FINDINFO Décision / 2015 / 17 du 16 décembre 2014</w:t>
      </w:r>
    </w:p>
    <w:p>
      <w:r>
        <w:t>IT: VD_FINDINFO Décision / 2015 / 17 del 16 dicembre 2014</w:t>
      </w:r>
    </w:p>
    <w:p>
      <w:pPr>
        <w:pStyle w:val="Heading2"/>
      </w:pPr>
      <w:r>
        <w:t>Regeste</w:t>
      </w:r>
    </w:p>
    <w:p>
      <w:r>
        <w:t>DÉCISION D'IRRECEVABILITÉ, REPRISE, CONDITION DE RECEVABILITÉ | 310 CPP (CH), 323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l'ordonnance attaquée a été notifiée le 18 novembre 2014 au plaignant (PV des opérations). Déposé le 24 novembre 2014 auprès de l’autorité compétente, par le plaignant qui a qualité pour recourir (cf. art. 382 al. 1 CPP) et interjeté de surcroît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Le courrier de X.________ du 15 octobre 2014 portait sur les mêmes faits que ceux qui ont fait l’objet de la plainte du 30 juillet 2014 et de l’ordonnance de non-entrée en matière du 7 août 2014. Le Ministère public n’aurait donc pas dû considérer ce courrier comme une nouvelle plainte pénale, mais comme une demande de reprise de la procédure au sens de l’art. 323 CPP. En effet, aux termes de cette disposition, le Ministère public peut ordonner la reprise d’une procédure close par une ordonnance de classement entrée en force s’il a connaissance de nouveaux moyens de preuves ou de faits nouveaux qui remplissent les conditions suivantes : ils révèlent une responsabilité pénale du prévenu (let. a) et ils ne ressortent pas du dossier antérieur (let. b). Cette disposition s’applique par analogie à l’ordonnance de non-entrée en matière (art. 310 al. 2 CPP ; CREP 24 septembre 2014/694). Toutefois, la procédure ne saurait être reprise pour les motifs invoqués par le recourant dans son courrier du 15 octobre 2014. En effet, selon la doctrine, si le Ministère public ou une partie (notamment la partie plaignante) a eu connaissance à l’époque d’un moyen de preuve ou d’un fait important mais ne l’a pas soulevé dans la procédure ayant conduit au classement (respectivement à l’ordonnance de non-entrée en matière), le principe de la bonne foi ou l’interdiction de l’abus de droit devrait en règle générale faire obstacle à une reprise de la procédure dans de telles conditions (Moreillon/Parein-Reymond, Petit commentaire, Code de procédure pénale, Bâle 2013, n. 10 ad art. 223 CPP). Si la partie plaignante constate que le Ministère public n’a pas tenu compte de moyens de preuve ou de faits alors qu’il aurait dû le faire, elle doit interjeter recours contre l’ordonnance de classement (respectivement contre l’ordonnance de non-entrée en matière) au sens de l’art. 322 al. 2 CPP (Moreillon/Parein-Reymond, op. cit, n. 11 ad art. 223 CPP).</w:t>
      </w:r>
    </w:p>
    <w:p>
      <w:r>
        <w:rPr>
          <w:b/>
        </w:rPr>
        <w:t>E. 2.3</w:t>
      </w:r>
    </w:p>
    <w:p>
      <w:r>
        <w:t>En l’espèce, X.________ n’avait pas interjeté recours contre l’ordonnance de non-entrée en matière du 7 août 2014 (PE14.015976-MYO). Deux mois plus tard, par courrier du 15 octobre 2014, il a demandé la reprise de la procédure, sur la base du certificat médical qu’il avait pourtant lui-même refusé de produire dans le cadre de la première procédure. Au vu des ces éléments, les principes de la bonne foi et de l’interdiction de l’abus de droit font obstacle à une reprise de la procédure.</w:t>
      </w:r>
    </w:p>
    <w:p>
      <w:r>
        <w:rPr>
          <w:b/>
        </w:rPr>
        <w:t>E. 3</w:t>
      </w:r>
    </w:p>
    <w:p>
      <w:r>
        <w:t>Il résulte de ce qui précède que le recours doit être rejeté et l’ordonnance du 13 novembre 2014 confirmée. Les frais de la procédure de recours, constitués du seul émolument d’arrêt, par 550 fr. (art. 20 al. 1 TFIP [Tarif des frais de procédure et indemnités en matière pénale du 28 septembre 2010, RSV 312.03.1]), seront mis à la charge du recourant, qui succombe (art. 428 al. 1 CPP). Ils seront compensés avec le montant de 550 fr. déjà versé par celui-ci à titre de sûretés (art. 7 TFIP). Par ces motifs, la Chambre des recours pénale prononce : I. Le recours est rejeté. II. L’ordonnance du 13 novembre 2014 est confirmée. III. Les frais de la procédure de recours, par 550 fr. (cinq cent cinquante francs), sont mis à la charge de X.________. IV. Les frais mis à la charge du recourant au chiffre III ci-dessus sont compensés avec le montant de 550 fr. (cinq cent cinquante francs) déjà versé par celui-ci à titre de sûretés. V. Le présent arrêt est exécutoire. Le président :               La greffière : Du Le présent arrêt, dont la rédaction a été approuvée à huis clos, est notifié, par l'envoi d'une copie complète, à : - M.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