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155 vom 28. Januar 2015</w:t>
      </w:r>
    </w:p>
    <w:p>
      <w:r>
        <w:t>VD Tribunal cantonal, 2015-01-28, FR</w:t>
      </w:r>
    </w:p>
    <w:p>
      <w:r>
        <w:rPr>
          <w:b/>
        </w:rPr>
        <w:t xml:space="preserve">Quelle: </w:t>
      </w:r>
      <w:r>
        <w:t>https://mcp.opencaselaw.ch/entscheid/vd_findinfo_D_cision___2015___155</w:t>
      </w:r>
    </w:p>
    <w:p>
      <w:r>
        <w:t>FR: VD_FINDINFO Décision / 2015 / 155 du 28 janvier 2015</w:t>
      </w:r>
    </w:p>
    <w:p>
      <w:r>
        <w:t>IT: VD_FINDINFO Décision / 2015 / 155 del 28 gennaio 2015</w:t>
      </w:r>
    </w:p>
    <w:p>
      <w:pPr>
        <w:pStyle w:val="Heading2"/>
      </w:pPr>
      <w:r>
        <w:t>Regeste</w:t>
      </w:r>
    </w:p>
    <w:p>
      <w:r>
        <w:t>AVANCE DE FRAIS, DÉCISION D'IRRECEVABILITÉ | 383 al. 2 CPP (CH)</w:t>
      </w:r>
    </w:p>
    <w:p>
      <w:pPr>
        <w:pStyle w:val="Heading2"/>
      </w:pPr>
      <w:r>
        <w:t>Volltext</w:t>
      </w:r>
    </w:p>
    <w:p>
      <w:r>
        <w:t>Vaud Tribunal cantonal Chambre des recours pénale 28.01.2015 Décision / 2015 / 155</w:t>
      </w:r>
    </w:p>
    <w:p>
      <w:r>
        <w:t>AVANCE DE FRAIS, DÉCISION D'IRRECEVABILITÉ | 383 al. 2 CPP (CH)</w:t>
      </w:r>
    </w:p>
    <w:p>
      <w:r>
        <w:t>TRIBUNAL CANTONAL 70 PE13.002844-OJO CHAMBRE DES RECOURS PENALE __________________________________________ Arrêt du 28 janvier 2015 __________________ Composition :               M. Abrecht , président MM. Meylan et Krieger, juges Greffier :              M. Addor ***** Art. 383 al. 2 CPP Statuant sur le recours interjeté le 28 septembre 2014 par Z.________ contre l’ordonnance de non-entrée en matière rendue le 5 septembre 2014 par le Ministère public de l’arrondissement de l’Est vaudois dans la cause n° PE13.002844-OJO , la Chambre des recours pénale considère : En fait et en droit: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28 septembre 2014, Z.________ a déposé un recours contre l’ordonnance de non-entrée en matière rendue le 5 septembre 2014 par le Ministère public de l’arrondissement de l’Est vaudois. Par avis du 2 octobre 2014, Z.________ a été invité à effectuer, dans un délai fixé au 22 octobre 2014, un dépôt de 440 fr. à titre de sûretés pour les frais qui pourraient être mis à sa charge en cas de rejet ou d’irrrecevabilité du recours. Il a été rendu attentif au fait que si les sûretés n’étaient pas fournies dans le délai imparti, la Chambre des recours pénale n’entrerait pas en matière sur le recours. 3. Par ordonnance du 24 novembre 2014, le Président de la Chambre des recours pénale a rejeté la requête d’assistance judiciaire gratuite présentée par Z.________ (I), lui a imparti un ultime délai de dix jours, dès la notification de l’ordonnance, pour effectuer un dépôt de 440 fr. (II) et a dit que les frais de l’ordonnance, par 550 fr., suivaient le sort de sort de la procédure de recours (III). 4. Z.________ n'a pas fourni les sûretés requises dans le délai imparti, l’envoi recommandé contenant l’ordonnance précitée étant revenu en retour avec la mention « non réclamé ». Il n’a pas non plus demandé de prolongation ou de restitution du délai. Son recours est dès lors irrecevable (art. 383 al. 2 CPP). 5. Les frais de la procédure de recours, constitués de l’émolument de l’ordonnance refusant l’assistance judiciaire gratuite, par 550 fr., ainsi que de l’émolument du présent prononcé d’irrecevabilité, par 330 fr. (art. 422 al. 1 CPP et 20 al. 1 TFIP [Tarif des frais de procédure et indemnités en matière pénale du 28 septembre 2010 ; RSV 312.03.1]), seront mis à la charge du recourant, qui succombe (art. 428 al. 1 CPP). Par ces motifs, la Chambre des recours pénale prononce : I. Le recours est irrecevable. II. Les frais de la procédure de recours, par 880 fr. (huit cent huitante francs), sont mis à la charge de Z.________. III. Le présent arrêt est exécutoire. Le président :               Le greffier : Du Le présent arrêt,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