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154 vom 19. Februar 2015</w:t>
      </w:r>
    </w:p>
    <w:p>
      <w:r>
        <w:t>VD Tribunal cantonal, 2015-02-19, FR</w:t>
      </w:r>
    </w:p>
    <w:p>
      <w:r>
        <w:rPr>
          <w:b/>
        </w:rPr>
        <w:t xml:space="preserve">Quelle: </w:t>
      </w:r>
      <w:r>
        <w:t>https://mcp.opencaselaw.ch/entscheid/vd_findinfo_D_cision___2015___154</w:t>
      </w:r>
    </w:p>
    <w:p>
      <w:r>
        <w:t>FR: VD_FINDINFO Décision / 2015 / 154 du 19 février 2015</w:t>
      </w:r>
    </w:p>
    <w:p>
      <w:r>
        <w:t>IT: VD_FINDINFO Décision / 2015 / 154 del 19 febbraio 2015</w:t>
      </w:r>
    </w:p>
    <w:p>
      <w:pPr>
        <w:pStyle w:val="Heading2"/>
      </w:pPr>
      <w:r>
        <w:t>Regeste</w:t>
      </w:r>
    </w:p>
    <w:p>
      <w:r>
        <w:t>LIBÉRATION CONDITIONNELLE | 86 al. 1 CP</w:t>
      </w:r>
    </w:p>
    <w:p>
      <w:pPr>
        <w:pStyle w:val="Heading2"/>
      </w:pPr>
      <w:r>
        <w:t>Erwägungen</w:t>
      </w:r>
    </w:p>
    <w:p>
      <w:r>
        <w:rPr>
          <w:b/>
        </w:rPr>
        <w:t>E. 3</w:t>
      </w:r>
    </w:p>
    <w:p>
      <w:r>
        <w:t>Il résulte de ce qui précède que le recours, manifestement mal fondé, doit être rejeté et l’ordonnance du 6 février 2015 confirmée. Les frais de la procédure de recours, constitués en l’espèce de l'émolument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6 février 2015 est confirmée. III. Les frais d’arrêt, par 880 fr. (huit cent huitante francs), sont mis à la charge de K.________. IV. Le présent arrêt est exécutoire. Le président :               Le greffier : Du Le présent arrêt, dont la rédaction a été approuvée à huis clos, est notifié, par l'envoi d'une copie complète, à : - M. K.________, - Ministère public central, et communiqué à : ‑ Mme la Juge d’application des peines, - M. le Procureur de l’arrondissement de La Côte, - Office d’exécution des peines (réf : OEP/PPL/127602/VRI/AM), - Direction de la Prison de la Croisée, - Service de la population, secteur départs (09.11.1987),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