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128 vom 11. Februar 2015</w:t>
      </w:r>
    </w:p>
    <w:p>
      <w:r>
        <w:t>VD Tribunal cantonal, 2015-02-11, FR</w:t>
      </w:r>
    </w:p>
    <w:p>
      <w:r>
        <w:rPr>
          <w:b/>
        </w:rPr>
        <w:t xml:space="preserve">Quelle: </w:t>
      </w:r>
      <w:r>
        <w:t>https://mcp.opencaselaw.ch/entscheid/vd_findinfo_D_cision___2015___128</w:t>
      </w:r>
    </w:p>
    <w:p>
      <w:r>
        <w:t>FR: VD_FINDINFO Décision / 2015 / 128 du 11 février 2015</w:t>
      </w:r>
    </w:p>
    <w:p>
      <w:r>
        <w:t>IT: VD_FINDINFO Décision / 2015 / 128 del 11 febbraio 2015</w:t>
      </w:r>
    </w:p>
    <w:p>
      <w:pPr>
        <w:pStyle w:val="Heading2"/>
      </w:pPr>
      <w:r>
        <w:t>Regeste</w:t>
      </w:r>
    </w:p>
    <w:p>
      <w:r>
        <w:t>ORDONNANCE DE SÉQUESTRE, MOTIVATION DE LA DÉCISION | 263 al. 2 CPP (CH), 393 al. 1 let. a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263 CPP ; Lembo/Julen Berthod, in : Kuhn/Jeanneret [éd.], Commentaire romand, Code de procédure pénale suisse, Bâle 2011, n. 4 ad art. 267 CPP ; CREP 20 janvier 2015/55 ; CREP 16 janvier 2015/32 et les références citées).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 RSV 173.01]). En l'espèce, le recours a été interjeté dans le délai légal auprès de l’autorité compétente, par l'ayant droit des biens objets du séquestre, qui a qualité pour recourir (art. 382 al. 1 CPP), et dans les formes prescrites (art. 385 al. 1 CPP) de sorte qu’il est recevable.</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 Kuhn/Jeanneret [éd.], op. cit., n. 35 ad art. 263 CPP). En principe, le défaut de motivation conduit à l'annulation de l'ordonnance et au renvoi du dossier à l'autorité saisie de la cause pour nouvelle décision. La seule référence à la norme légale est insuffisante sous l'angle des exigences de motivation de la décision (TF 1A.95/2002 du 16 juillet 2002 c. 3.3 ; CREP 10 décembre 2014/876 ; CREP 21 novembre 2012/725 ; CREP 2 juin 2014/378).</w:t>
      </w:r>
    </w:p>
    <w:p>
      <w:r>
        <w:rPr>
          <w:b/>
        </w:rPr>
        <w:t>E. 2.2</w:t>
      </w:r>
    </w:p>
    <w:p>
      <w:r>
        <w:t>En l’espèce, il apparaît que l’ordonnance de séquestre attaquée n’est pas suffisamment motivée au regard des exigences qui lui sont applicables. En effet, le seul renvoi aux dispositions légales applicables (art. 263 al. 1 let. a et d CPP) n’est pas admissible sous l'angle des exigences de motivation de la décision. Il viole le droit d'être entendu du recourant et prive l’autorité de recours de la possibilité d’exercer correctement son contrôle. Les explications données par la Procureure dans ses déterminations du 6 février 2015 ne sauraient réparer après coup ce vice d’ordre formel.</w:t>
      </w:r>
    </w:p>
    <w:p>
      <w:r>
        <w:rPr>
          <w:b/>
        </w:rPr>
        <w:t>E. 3</w:t>
      </w:r>
    </w:p>
    <w:p>
      <w:r>
        <w:t>Il résulte de ce qui précède que le recours doit être admis et l’ordonnance du 16 janvier 2015 annulée. Le dossier de la cause sera renvoyé à la Procureure de l'arrondissement de La Côte afin qu'elle rende une nouvelle décision motivée. Il se justifie cependant de maintenir le séquestre sur les objets mentionnés dans l’ordonnance attaquée jusqu’à droit connu sur la nouvelle décision du Ministère public, laquelle devra toutefois intervenir dans un délai de 15 jours suivant la notification du présent arrêt (cf. CREP 17 juin 2013/370 ; CREP 2 juin 2014/378). Les frais de la procédure de recours, constitués en l'espèce de l'émolument d'arrêt, par 660 fr. (art. 20 al. 1 TFIP [tarif des frais de procédure et indemnités en matière pénal du 28 septembre 2010 ; RSV 312.03.1]), ainsi que des frais imputables à la défense d’office (art. 422 al. 1 et al. 2 let. a CPP), fixés à 270 fr., plus la TVA par 21 fr. 60, soit un total de 291 fr. 60, seront laissés à la charge de l’Etat (art. 428 al. 4 CPP). Par ces motifs, la Chambre des recours pénale prononce : I. Le recours est admis. II. L’ordonnance du 16 janvier 2015 est annulée. III. Le dossier de la cause est renvoyé à la Procureure de l'arrondissement de La Côte pour qu'elle rende une nouvelle décision dans le sens des considérants dans un délai de 15 jours dès la notification du présent arrêt. IV. Le séquestre sur le téléphone mobile Iphone 4 noir sans carte SIM, sur le téléphone mobile Samsung GT-N7000 [...], sur l’ordinateur portable Acer modèle JCY70 avec câble, sur la tour Corsair blanche/noire et sur le téléphone mobile Sony Xperia Z1 est maintenu jusqu'à droit connu sur la décision à rendre par la Procureure de l'arrondissement de La Côte conformément au chiffre III ci-dessus, à la condition que cette décision intervienne dans le délai imparti. V. L'indemnité allouée au défenseur d'office de P.________ est fixée à 291 fr. 60 (deux cent nonante et un francs et soixante centimes). VI. Les frais d’arrêt, par 660 fr. (six cent soixante francs), ainsi que l’indemnité due au défenseur d’office de P.________, par 291 fr. 60 (deux cent nonante et un francs et soixante centimes), sont laissés à la charge de l'Etat. VII. Le présent arrêt est exécutoire. Le président : La greffière : Du Le présent arrêt, dont la rédaction a été approuvée à huis clos, est notifié, par l'envoi d'une copie complète, à : - Mme Katrin Gruber, avocate (pour P.________), - Ministère public central ; et communiqué à : - Mme la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