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118 vom 10. Februar 2015</w:t>
      </w:r>
    </w:p>
    <w:p>
      <w:r>
        <w:t>VD Tribunal cantonal, 2015-02-10, FR</w:t>
      </w:r>
    </w:p>
    <w:p>
      <w:r>
        <w:rPr>
          <w:b/>
        </w:rPr>
        <w:t xml:space="preserve">Quelle: </w:t>
      </w:r>
      <w:r>
        <w:t>https://mcp.opencaselaw.ch/entscheid/vd_findinfo_D_cision___2015___118</w:t>
      </w:r>
    </w:p>
    <w:p>
      <w:r>
        <w:t>FR: VD_FINDINFO Décision / 2015 / 118 du 10 février 2015</w:t>
      </w:r>
    </w:p>
    <w:p>
      <w:r>
        <w:t>IT: VD_FINDINFO Décision / 2015 / 118 del 10 febbraio 2015</w:t>
      </w:r>
    </w:p>
    <w:p>
      <w:pPr>
        <w:pStyle w:val="Heading2"/>
      </w:pPr>
      <w:r>
        <w:t>Regeste</w:t>
      </w:r>
    </w:p>
    <w:p>
      <w:r>
        <w:t>RETRAIT{VOIE DE DROIT}, RADIATION DU RÔLE | 94 al. 1 LPA-VD</w:t>
      </w:r>
    </w:p>
    <w:p>
      <w:pPr>
        <w:pStyle w:val="Heading2"/>
      </w:pPr>
      <w:r>
        <w:t>Volltext</w:t>
      </w:r>
    </w:p>
    <w:p>
      <w:r>
        <w:t>Vaud Tribunal cantonal Cour des assurances sociales 10.02.2015 Décision / 2015 / 118</w:t>
      </w:r>
    </w:p>
    <w:p>
      <w:r>
        <w:t>RETRAIT{VOIE DE DROIT}, RADIATION DU RÔLE | 94 al. 1 LPA-VD</w:t>
      </w:r>
    </w:p>
    <w:p>
      <w:r>
        <w:t>TRIBUNAL CANTONAL PP 23/14 - 3/2015 ZI14.048513 COUR DES ASSURANCES SOCIALES _____________________________________________ Arrêt du 10 février 2015 __________________ Présidence de               M. MERZ , juge unique Greffier : M.              Cloux ***** Cause pendante entre : Fondation D.________ , à [...], demanderesse, et U.________SA en Liquidation , à [...], défenderesse. _______________ Art. 94 al. 1 let. c LPA-VD Vu la demande déposée le 3 décembre 2014 par la demanderesse Fondation D.________, qui a pris les conclusions suivantes contre la défenderesse U.________SA : "1. La défenderesse soit obligée de verser à la demanderesse la somme de CHF 54'576.05 plus intérêt de 5% à compter du 19.08.2014 plus intérêts de CHF 1'042.20 au 18.08.2014, ainsi que les frais de poursuite. 2. L’opposition faite dans les poursuites n° 7[...]6 de l‘Office des poursuites [...] soit intégralement levée. 3. Tous les frais et dépens soient mis à la charge de la défenderesse." vu la publication au Registre du commerce du 9 janvier 2015, dont il ressort que par décision du 16 décembre 2014, le Tribunal de l'arrondissement de [...] a prononcé la faillite de la défenderesse avec effet au 5 janvier 2015, à 9h00, vu le courrier de la demanderesse du 9 février 2015, où elle indique qu’à la suite de cette décision, l’action qu’elle avait introduite est devenue "caduque"; considérant que cette déclaration doit être comprise comme un retrait de la demande du 3 décembre 2014 et qu’il y a ainsi lieu de rayer la cause du rôle selon la procédure de l’art. 94 al. 1 let. c LPA-VD (loi vaudoise sur la procédure administrative; RSV 173.36), qu’il n’y a pas lieu de percevoir des frais de justice ni d’allouer de dépens (art. 91 et 99 LPA-VD). Par ces motifs, le juge unique prononce: I. La cause opposant Fondation D.________ à U.________SA en liquidation, selon demande du 3 décembre 2014, est rayée du rôle par suite de retrait de la demande. II. Il n’est pas perçu de frais judiciaires ni alloué de dépens. Le juge unique :               Le greffier : Du L’arrêt décision qui précède est notifié à : ‑ Fondation D.________, ‑ U.________SA en liquidation, ‑ Office fédéral des assurances,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