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114 vom 26. Januar 2015</w:t>
      </w:r>
    </w:p>
    <w:p>
      <w:r>
        <w:t>VD Tribunal cantonal, 2015-01-26, FR</w:t>
      </w:r>
    </w:p>
    <w:p>
      <w:r>
        <w:rPr>
          <w:b/>
        </w:rPr>
        <w:t xml:space="preserve">Quelle: </w:t>
      </w:r>
      <w:r>
        <w:t>https://mcp.opencaselaw.ch/entscheid/vd_findinfo_D_cision___2015___114</w:t>
      </w:r>
    </w:p>
    <w:p>
      <w:r>
        <w:t>FR: VD_FINDINFO Décision / 2015 / 114 du 26 janvier 2015</w:t>
      </w:r>
    </w:p>
    <w:p>
      <w:r>
        <w:t>IT: VD_FINDINFO Décision / 2015 / 114 del 26 gennaio 2015</w:t>
      </w:r>
    </w:p>
    <w:p>
      <w:pPr>
        <w:pStyle w:val="Heading2"/>
      </w:pPr>
      <w:r>
        <w:t>Regeste</w:t>
      </w:r>
    </w:p>
    <w:p>
      <w:r>
        <w:t>VIOLATION DE DOMICILE, DÉCISION DE RENVOI | 186 CP, 319 al. 1 CPP (CH), 393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G.________, partie plaignante qui a qualité pour recourir (cf. art. 382 al. 1 CPP), le recours est recevable.</w:t>
      </w:r>
    </w:p>
    <w:p>
      <w:r>
        <w:rPr>
          <w:b/>
        </w:rPr>
        <w:t>E. 2</w:t>
      </w:r>
    </w:p>
    <w:p>
      <w:r>
        <w:t>Le recourant estime que c'est à tort que Q.________ a été libéré de l'accusation de violation de domicile. Il se réfère à diverses photographies qu'il avait déjà produites en procédure (P. 9/2) et qui attesteraient de l'existence de barrières et de mentions "entrée interdite" sur sa propriété.</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En l'occurrence, le procureur a classé la procédure au motif que la parcelle du recourant était librement accessible: sa décision se fonde sur les déclarations de Q.________ et sur le rapport de police établi le 11 août 2014 (P. 6). Or ce rapport ne contient qu'un résumé des déclarations du prévenu; aucun constat n'a été fait sur place par la police. Par ailleurs, le recourant a produit diverses photographies, qui semblent attester du fait que sa parcelle est clôturée et que des inscriptions signalent l'interdiction d'entrer. Il est vrai, comme le souligne le magistrat instructeur, qu'on ignore si ces installations existaient déjà le 9 juin 2014. On doit pourtant pouvoir l'établir assez facilement, en procédant notamment à l'audition des personnes qui ont interpellé le prévenu sur les lieux le jour en question et en faisant verser au dossier les photos que ce dernier a prises à cette occasion.</w:t>
      </w:r>
    </w:p>
    <w:p>
      <w:r>
        <w:rPr>
          <w:b/>
        </w:rPr>
        <w:t>E. 3</w:t>
      </w:r>
    </w:p>
    <w:p>
      <w:r>
        <w:t>En définitive, le recours doit être admis. L'ordonnance attaquée sera annulée, le dossier de la cause étant renvoyé au procureur de l'arrondissement de La Côte pour qu'il procède dans le sens des considérants. Les frais de la procédure de recours, constitués en l’espèce du seul émolument d'arrêt (art. 422 al. 1 CPP), par 550 fr. (art. 20 al. 1 TFIP [Tarif des frais de procédure et indemnités en matière pénale du 28 septembre 2010; RSV 312.03.1]), seront laissés à la charge de l'Etat (art. 428 al. 4 CPP). Par ces motifs, la Chambre des recours pénale prononce : I. Le recours est admis. II. L'ordonnance du 13 octobre 2014 est annulée et le dossier de la cause est renvoyé au Ministère public de l'arrondissement de La Côte pour qu'il procède dans le sens des considérants. III. Les frais de la procédure de recours, par 550 fr. (cinq cent cinquante francs), sont laissés à la charge de l'Etat. IV. Le présent arrêt est exécutoire. Le président :               La greffière : Du Le présent arrêt, dont la rédaction a été approuvée à huis clos, est notifié, par l'envoi d'une copie complète, à : - M. Yves Hofstetter, avocat (pour G.________), - M. 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