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970 vom 21. Oktober 2014</w:t>
      </w:r>
    </w:p>
    <w:p>
      <w:r>
        <w:t>VD Tribunal cantonal, 2014-10-21, FR</w:t>
      </w:r>
    </w:p>
    <w:p>
      <w:r>
        <w:rPr>
          <w:b/>
        </w:rPr>
        <w:t xml:space="preserve">Quelle: </w:t>
      </w:r>
      <w:r>
        <w:t>https://mcp.opencaselaw.ch/entscheid/vd_findinfo_D_cision___2014___970</w:t>
      </w:r>
    </w:p>
    <w:p>
      <w:r>
        <w:t>FR: VD_FINDINFO Décision / 2014 / 970 du 21 octobre 2014</w:t>
      </w:r>
    </w:p>
    <w:p>
      <w:r>
        <w:t>IT: VD_FINDINFO Décision / 2014 / 970 del 21 ottobre 2014</w:t>
      </w:r>
    </w:p>
    <w:p>
      <w:pPr>
        <w:pStyle w:val="Heading2"/>
      </w:pPr>
      <w:r>
        <w:t>Regeste</w:t>
      </w:r>
    </w:p>
    <w:p>
      <w:r>
        <w:t>MOTIVATION DE LA DEMANDE, DÉCISION D'IRRECEVABILITÉ | 385 CPP (CH)</w:t>
      </w:r>
    </w:p>
    <w:p>
      <w:pPr>
        <w:pStyle w:val="Heading2"/>
      </w:pPr>
      <w:r>
        <w:t>Erwägungen</w:t>
      </w:r>
    </w:p>
    <w:p>
      <w:r>
        <w:rPr>
          <w:b/>
        </w:rPr>
        <w:t>E. 1</w:t>
      </w:r>
    </w:p>
    <w:p>
      <w:r>
        <w:t>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En l'espèce, le mémoire complémentaire adressé le 13 octobre 2014 ne répond toujours pas aux exigences de l'art. 385 al. 1 CPP, de sorte que le recours de A.P.________ doit être déclaré irrecevable en application de l’art. 385 al. 2 CPP.</w:t>
      </w:r>
    </w:p>
    <w:p>
      <w:r>
        <w:rPr>
          <w:b/>
        </w:rPr>
        <w:t>E. 2</w:t>
      </w:r>
    </w:p>
    <w:p>
      <w:r>
        <w:t>Les frais de la procédure de recours, constitués du seul émolument d'arrêt (art. 422 al. 1 CPP), par 330 fr. (art. 20 al. 1 TFIP [Tarif des frais de procédure et indemnités en matière pénale du 28 septembre 2010 ; RSV 312.03.1]), seront mis à la charge du recourant, qui succombe (art. 428 al. 1, 2 e phrase, CPP). Par ces motifs, la Chambre des recours pénale prononce : I. Le recours est irrecevable. II. Les frais d’arrêt, par 330 fr. (trois cent trente francs), sont mis à la charge de A.P.________. III. Le présent arrêt est exécutoire. Le président :               La greffière : Du L'arrêt qui précède, dont la rédaction a été approuvée à huis clos, est notifié, par l'envoi d'une copie complète, à : - M. A.P.________, - M. V.________, - Ministère public central, et communiqué à : - M. le Procureur de l’arrondissement de l’Est vaudois, - Mme B.P.________,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