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958 vom 10. November 2014</w:t>
      </w:r>
    </w:p>
    <w:p>
      <w:r>
        <w:t>VD Tribunal cantonal, 2014-11-10, FR</w:t>
      </w:r>
    </w:p>
    <w:p>
      <w:r>
        <w:rPr>
          <w:b/>
        </w:rPr>
        <w:t xml:space="preserve">Quelle: </w:t>
      </w:r>
      <w:r>
        <w:t>https://mcp.opencaselaw.ch/entscheid/vd_findinfo_D_cision___2014___958</w:t>
      </w:r>
    </w:p>
    <w:p>
      <w:r>
        <w:t>FR: VD_FINDINFO Décision / 2014 / 958 du 10 novembre 2014</w:t>
      </w:r>
    </w:p>
    <w:p>
      <w:r>
        <w:t>IT: VD_FINDINFO Décision / 2014 / 958 del 10 novembre 2014</w:t>
      </w:r>
    </w:p>
    <w:p>
      <w:pPr>
        <w:pStyle w:val="Heading2"/>
      </w:pPr>
      <w:r>
        <w:t>Regeste</w:t>
      </w:r>
    </w:p>
    <w:p>
      <w:r>
        <w:t>LANGUE DE LA PROCÉDURE, MOTIVATION DE LA DÉCISION, DÉCISION D'IRRECEVABILITÉ | 385 CPP (CH), 67 CPP (CH)</w:t>
      </w:r>
    </w:p>
    <w:p>
      <w:pPr>
        <w:pStyle w:val="Heading2"/>
      </w:pPr>
      <w:r>
        <w:t>Erwägungen</w:t>
      </w:r>
    </w:p>
    <w:p>
      <w:r>
        <w:rPr>
          <w:b/>
        </w:rPr>
        <w:t>E. 1.1</w:t>
      </w:r>
    </w:p>
    <w:p>
      <w:r>
        <w:t>Une ordonnance du Ministère public en matière de révocation et de remplacement du défenseur d'office est susceptible de recours selon les art. 393 ss CPP (CREP 6 mai 2013/257; CREP 15 février 2013/68; CREP 6 septembre 2012/639; Harari/Aliberti, in : Kuhn/Jeanneret [éd.], Commentaire romand, Code de procédure pénale suisse, Bâle 2011, n. 25 ad art. 134 CPP).</w:t>
      </w:r>
    </w:p>
    <w:p>
      <w:r>
        <w:rPr>
          <w:b/>
        </w:rPr>
        <w:t>E. 1.2</w:t>
      </w:r>
    </w:p>
    <w:p>
      <w:r>
        <w:t>Selon l'art. 67 CPP (Code de procédure pénale suisse du 5 octobre 2007 ; RS 312.0), la Confédération et les cantons déterminent les langues dans lesquelles leurs autorités pénales conduisent les procédures (al. 1);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 défaut, un délai doit être accordé pour produire, sous peine d’irrecevabilité, une traduction dans la langue officielle (TF 1B_17/2012 du 14 février 2012 c. 3, in SJ 2012 I 341; CREP 24 avril 2013/288). Dans le canton de Vaud, la langue de la procédure est le français (art. 16 LVCPP [loi cantonale du 19 mai 2009 d’introduction du code de procédure pénale suisse; RSV 312.01]). Aux termes de l'art. 396 al. 1 CPP, le recours contre les décisions notifiées par écrit ou oralement est motivé et adressé par écrit, dans le délai de dix jours, à l'autorité de recours.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L'art. 385 al. 2 CPP prévoit, d'une part, que si le mémoire ne satisfait pas à ces exigences, l’autorité de recours le renvoie au recourant pour qu’il le complète dans un bref délai, et, d'autre part, que si, après l’expiration de ce délai supplémentaire, le mémoire ne satisfait toujours pas à ces exigences, l’autorité de recours n’entre pas en matière.</w:t>
      </w:r>
    </w:p>
    <w:p>
      <w:r>
        <w:rPr>
          <w:b/>
        </w:rPr>
        <w:t>E. 1.3</w:t>
      </w:r>
    </w:p>
    <w:p>
      <w:r>
        <w:t>En l'espèce, le recourant n’a pas, dans le délai imparti, motivé en langue française son recours du 20 octobre 2014. Celui-ci, qui ne satisfait pas aux exigences prévues aux art. 67 et 385 al. 1 CPP, doit être déclaré irrecevable en application de l’art. 385 al. 2 CPP et de la jurisprudence citée (cf. 1.2 supra).</w:t>
      </w:r>
    </w:p>
    <w:p>
      <w:r>
        <w:rPr>
          <w:b/>
        </w:rPr>
        <w:t>E. 2</w:t>
      </w:r>
    </w:p>
    <w:p>
      <w:r>
        <w:t>Les frais de la procédure de recours, constitués en l'espèce du seul émolument d'arrêt, par 330 fr. (art. 422 al. 1 CPP et 20 al. 1 TFIP [tarif des frais de procédure et indemnités en matière pénale ; RSV 312.03.1]), seront laissés à la charge de l’Etat (art. 423 al. 1 CPP). Par ces motifs, la Chambre des recours pénale prononce : I. Le recours est irrecevable. II. Les frais d’arrêt, par 330 fr. (trois cent trente francs), sont laissés à la charge de l’Etat. III. Le présent arrêt est exécutoire. Le président :               La greffière : Du L'arrêt qui précède, dont la rédaction a été approuvée à huis clos, est notifié, par l'envoi d'une copie complète, à : - M. F.________, - M. Alexis Bolle, avocat (pour F.________),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