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956 vom 3. November 2014</w:t>
      </w:r>
    </w:p>
    <w:p>
      <w:r>
        <w:t>VD Tribunal cantonal, 2014-11-03, FR</w:t>
      </w:r>
    </w:p>
    <w:p>
      <w:r>
        <w:rPr>
          <w:b/>
        </w:rPr>
        <w:t xml:space="preserve">Quelle: </w:t>
      </w:r>
      <w:r>
        <w:t>https://mcp.opencaselaw.ch/entscheid/vd_findinfo_D_cision___2014___956</w:t>
      </w:r>
    </w:p>
    <w:p>
      <w:r>
        <w:t>FR: VD_FINDINFO Décision / 2014 / 956 du 3 novembre 2014</w:t>
      </w:r>
    </w:p>
    <w:p>
      <w:r>
        <w:t>IT: VD_FINDINFO Décision / 2014 / 956 del 3 novembre 2014</w:t>
      </w:r>
    </w:p>
    <w:p>
      <w:pPr>
        <w:pStyle w:val="Heading2"/>
      </w:pPr>
      <w:r>
        <w:t>Regeste</w:t>
      </w:r>
    </w:p>
    <w:p>
      <w:r>
        <w:t>RETRAIT{VOIE DE DROIT} | 94 al. 1 let. c LPA-VD</w:t>
      </w:r>
    </w:p>
    <w:p>
      <w:pPr>
        <w:pStyle w:val="Heading2"/>
      </w:pPr>
      <w:r>
        <w:t>Volltext</w:t>
      </w:r>
    </w:p>
    <w:p>
      <w:r>
        <w:t>Vaud Tribunal cantonal Cour des assurances sociales 03.11.2014 Décision / 2014 / 956</w:t>
      </w:r>
    </w:p>
    <w:p>
      <w:r>
        <w:t>RETRAIT{VOIE DE DROIT} | 94 al. 1 let. c LPA-VD</w:t>
      </w:r>
    </w:p>
    <w:p>
      <w:r>
        <w:t>TRIBUNAL CANTONAL AI 88/14 - 271/2014 ZD14.018073 COUR DES ASSURANCES SOCIALES _____________________________________________ Arrêt du 3 novembre 2014 __________________ Présidence de               Mme Röthenbacher , juge unique Greffière :              Mme Barman Ionta ***** Cause pendante entre : G.________ , à […], recourante, représentée par Me Luc del Rizzo, avocat à Monthey, et Office de l’assurance-invalidité pour le canton de Vaud , à Vevey, intimé. _______________ Art. 94 al. 1 let. c LPA-VD Vu le recours formé le 2 mai 2014 par G.________ à l’encontre de la décision rendue le 19 mars 2014 par l’Office de l’assurance-invalidité pour le canton de Vaud (ci-après : l’OAI), vu la réponse déposée le 12 juin 2014 par l’OAI, vu la lettre du 30 octobre 2014 par laquelle G.________, représentée par Me Raphaëlle Nicolet, avocate en l’Etude de Me Luc del Rizzo, a informé la Cour de céans qu’elle avait pris sa retraite anticipée et retirait dès lors le recours déposé le 2 mai 2014, devenu sans objet ; considérant qu’il y a lieu, dans ces conditions, de rayer la cause du rôle par suite de retrait du recours, conformément à la procédure de l’art. 94 al. 1 let. c LPA-VD (loi cantonale vaudoise du 28 octobre 2008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L’arrêt qui précède est notifié à : ‑ Me Luc del Rizzo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