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938 vom 18. August 2014</w:t>
      </w:r>
    </w:p>
    <w:p>
      <w:r>
        <w:t>VD Tribunal cantonal, 2014-08-18, FR</w:t>
      </w:r>
    </w:p>
    <w:p>
      <w:r>
        <w:rPr>
          <w:b/>
        </w:rPr>
        <w:t xml:space="preserve">Quelle: </w:t>
      </w:r>
      <w:r>
        <w:t>https://mcp.opencaselaw.ch/entscheid/vd_findinfo_D_cision___2014___938</w:t>
      </w:r>
    </w:p>
    <w:p>
      <w:r>
        <w:t>FR: VD_FINDINFO Décision / 2014 / 938 du 18 août 2014</w:t>
      </w:r>
    </w:p>
    <w:p>
      <w:r>
        <w:t>IT: VD_FINDINFO Décision / 2014 / 938 del 18 agosto 2014</w:t>
      </w:r>
    </w:p>
    <w:p>
      <w:pPr>
        <w:pStyle w:val="Heading2"/>
      </w:pPr>
      <w:r>
        <w:t>Regeste</w:t>
      </w:r>
    </w:p>
    <w:p>
      <w:r>
        <w:t>CLASSEMENT DE LA PROCÉDURE | 310 CPP (CH), 393 al. 1 let. a CPP (CH)</w:t>
      </w:r>
    </w:p>
    <w:p>
      <w:pPr>
        <w:pStyle w:val="Heading2"/>
      </w:pPr>
      <w:r>
        <w:t>Erwägungen</w:t>
      </w:r>
    </w:p>
    <w:p>
      <w:r>
        <w:rPr>
          <w:b/>
        </w:rPr>
        <w:t>E. 1</w:t>
      </w:r>
    </w:p>
    <w:p>
      <w:r>
        <w:t>Les parties peuvent attaquer une ordonnance de non-entrée en matière rendue par le ministère public en application de l’art. 310 CPP dans les dix jours devant l’autorité de recours (art.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w:t>
      </w:r>
    </w:p>
    <w:p>
      <w:r>
        <w:rPr>
          <w:b/>
        </w:rPr>
        <w:t>E. 2.1</w:t>
      </w:r>
    </w:p>
    <w:p>
      <w:r>
        <w:t>Aux termes de l'art. 310 al. 1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TF 1B_67/2012 du 29 mai 2012 c. 2.1).</w:t>
      </w:r>
    </w:p>
    <w:p>
      <w:r>
        <w:rPr>
          <w:b/>
        </w:rPr>
        <w:t>E. 2.2</w:t>
      </w:r>
    </w:p>
    <w:p>
      <w:r>
        <w:t>En l’espèce, la recourante fait valoir qu’en 2013, les assistants sociaux de Vevey lui aurait reproché d’avoir perçu l’aide sociale simultanément à la perception de revenus issus d’une activité professionnelle, ce qu’elle conteste. Elle leur reproche de lui avoir indûment réclamé la rétrocession de plusieurs milliers de francs. Malgré un recours, la justice l’aurait condamnée abusivement à payer environ 500 francs. La recourante estime ainsi faire l’objet de harcèlement et déclare que « mes harceleurs corrompt mon entourage les encourage à me nuire, contre un meilleur emplois, une épouse riche, des cours de sorcellerie sur des sacrifices humain à l’étranger, pour avoir de l’argent et de la jeunesse (sic) ».</w:t>
      </w:r>
    </w:p>
    <w:p>
      <w:r>
        <w:rPr>
          <w:b/>
        </w:rPr>
        <w:t>E. 2.3</w:t>
      </w:r>
    </w:p>
    <w:p>
      <w:r>
        <w:t>Au regard de ce qui précède, force est de constater que la recourante n’expose pas en quoi l’appréciation du Ministère public serait erronée. En particulier, elle n’apporte aucune démonstration quant à la commission d’une séquestration, d’un harcèlement ou d’un abus de détresse de la part de X.________ ou des autres assistants sociaux qu’elle accuse sans les nommer. En définitive, on retiendra qu’il n’y aucun indice de culpabilité de la personne mise en cause et que le litige de fond est de nature purement administrative.</w:t>
      </w:r>
    </w:p>
    <w:p>
      <w:r>
        <w:rPr>
          <w:b/>
        </w:rPr>
        <w:t>E. 2.4</w:t>
      </w:r>
    </w:p>
    <w:p>
      <w:r>
        <w:t>Les conditions posées par l’art. 310 al. 1 let. a CPP étant ainsi réunies, c’est à juste titre que le Ministère public a refusé d’entrer en matière sur la plainte de D.________.</w:t>
      </w:r>
    </w:p>
    <w:p>
      <w:r>
        <w:rPr>
          <w:b/>
        </w:rPr>
        <w:t>E. 3</w:t>
      </w:r>
    </w:p>
    <w:p>
      <w:r>
        <w:t>En définitive, le recours doit être rejeté sans autre échange d’écritures (art. 390 al. 2 CPP) et l’ordonnance attaquée confirmée. Les frais de la procédure de recours, constitués en l’espèce du seul émolument d’arrêt (art. 422 al. 1 CPP), par 440 fr. (art. 20 al. 1 TFIP [Tarif des frais de procédure et indemnités en matière pénale du 28 septembre 2010; RSV 312.03.1]), seront mis à la charge de la recourante, qui succombe (art. 428 al. 1 CPP). Ces frais seront compensés avec le montant de 440 fr. déjà versé par celle-ci à titre de sûretés (art.</w:t>
      </w:r>
    </w:p>
    <w:p>
      <w:r>
        <w:rPr>
          <w:b/>
        </w:rPr>
        <w:t>E. 7</w:t>
      </w:r>
    </w:p>
    <w:p>
      <w:r>
        <w:t>TFIP). Par ces motifs, la Chambre des recours pénale prononce : I. Le recours est rejeté. II. L’ordonnance du 10 juin 2014 est confirmée. III. Les frais d’arrêt, par 440 fr. (quatre cent quarante francs), sont mis à la charge de D.________. IV. Les frais mis à la charge de D.________ au chiffre III ci-dessus sont compensés avec le montant de 440 fr. (quatre cent quarante francs) déjà versé par celle-ci à titre de sûretés. V. Le présent arrêt est exécutoire. Le président :               Le greffier : Du L'arrêt qui précède, dont la rédaction a été approuvée à huis clos, est notifié, par l'envoi d'une copie complète, à : - Mme D.________,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