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911 vom 23. Oktober 2014</w:t>
      </w:r>
    </w:p>
    <w:p>
      <w:r>
        <w:t>VD Tribunal cantonal, 2014-10-23, FR</w:t>
      </w:r>
    </w:p>
    <w:p>
      <w:r>
        <w:rPr>
          <w:b/>
        </w:rPr>
        <w:t xml:space="preserve">Quelle: </w:t>
      </w:r>
      <w:r>
        <w:t>https://mcp.opencaselaw.ch/entscheid/vd_findinfo_D_cision___2014___911</w:t>
      </w:r>
    </w:p>
    <w:p>
      <w:r>
        <w:t>FR: VD_FINDINFO Décision / 2014 / 911 du 23 octobre 2014</w:t>
      </w:r>
    </w:p>
    <w:p>
      <w:r>
        <w:t>IT: VD_FINDINFO Décision / 2014 / 911 del 23 ottobre 2014</w:t>
      </w:r>
    </w:p>
    <w:p>
      <w:pPr>
        <w:pStyle w:val="Heading2"/>
      </w:pPr>
      <w:r>
        <w:t>Regeste</w:t>
      </w:r>
    </w:p>
    <w:p>
      <w:r>
        <w:t>RISQUE DE RÉCIDIVE, MINISTÈRE PUBLIC | 221 al. 1 let. c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 1.2 à 1.4 et les références citées, jurisprudence confirmée ultérieurement à l’ATF 137 IV 87 et à l’ATF 137 IV 230 c. 1). Adressé par écrit, dans le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RSV 312.01]; art. 80 LOJV [loi d’organisation judiciaire; RSV 173.01]),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w:t>
      </w:r>
    </w:p>
    <w:p>
      <w:r>
        <w:rPr>
          <w:b/>
        </w:rPr>
        <w:t>E. 2.2</w:t>
      </w:r>
    </w:p>
    <w:p>
      <w:r>
        <w:t>La mise en détention provisoire n’est possible que s’il existe, préalablement à toute autre cause, de graves soupçons de culpabilité d’avoir commis un crime ou un délit à l’égard de l’auteur présumé (ATF 139 IV 186 c. 2 ; Schmocker, in : Kuhn/Jeanneret [éd.], Commentaire romand, Code de procédure pénale suisse, Bâle 2011, nn. 7 ss ad art. 221 CPP, pp. 1024 ss). L'intensité des charges propres à motiver un maintien en détention provisoire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(TF 1B_39/2014 du 11 février 2014 c. 2.2 ; ATF 137 IV 122 c. 3.2).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 3 ad art. 221 CPP, pp. 1459 s.). En l’espèce, X.________ a admis son implication dans quatre cambriolages commis entre février et mars 2014, dont deux pour lesquels il est mis en cause par des traces d’ADN. Il a également admis les trois cas d’abus de confiance commis entre mars et mai 2014 – bien que les lésés aient aujourd’hui retiré leur plainte après avoir été remboursés par le prénommé – ainsi que l’excès de vitesse conséquent commis le 3 juillet 2014 et la possession d’arme. A eux seuls, ces faits permettraient de justifier la mise en détention. En effet, contrairement à ce que soutient l’intimé dans son mémoire du 22 octobre 2014, le fait que les quatre cas de cambriolage précités n’ait pas convaincu la procureure de placer le prévenu en détention au terme de l’audition du 1 er avril 2014 ne signifie pas qu’ils ne puissent pas être pris en considération dans l’ensemble des charges qui pèsent aujourd’hui sur l’intimé. Au surplus, X.________ a contesté toute implication dans le cas du cambriolage commis au préjudice de l’entreprise [...] Sàrl durant le week-end du 16 au 18 août 2014. Toutefois, à ce stade de l’enquête, il apparaît que la voiture de la compagne du prévenu – exclusivement conduit par celui-ci, étant précisé que sa compagne n’a pas le permis de conduire – a été identifiée à proximité du lieu où a été commis ce cambriolage dans la nuit du 17 août 2014. A cet égard, les explications de l’intimé selon lesquelles il serait allé faire un tour en campagne ensuite d’une dispute avec son amie (PV d’audition du 20 août 2014, p. 3) ne sont guère convaincantes, étant relevé que la personne qui a observé le véhicule du prévenu sur les lieux du cambriolage a précisé avoir vu le conducteur s’arrêter devant l’enceinte de l’entreprise, puis redémarrer en trombe, ce qui avait éveillé ses soupçons (P. 26, p. 3). Sur ce point, l’audition de sa compagne n’a guère apporté plus d’éléments, dès lors que celle-ci a confirmé l’emploi du temps du couple le week-end en question, et, en particulier, le fait que X.________ aurait quitté leur domicile le dimanche soir après une dispute et qu’il ne serait revenu que dans la nuit, après qu’elle se soit endormie. Au surplus, d’après les premières investigations, les cambrioleurs auraient forcé une porte au moyen d’un outil plat, probablement de couleur bleue, pour entrer dans l’entreprise, soit selon le même modus operandi que celui utilisé lors du cambriolage que l’intimé a admis avoir commis dans la nuit du 7 au 8 février 2014. Deux mois seulement après les faits, ces éléments permettent de constituer un faisceau d'indices suffisants de la culpabilité de l’intimé en relation avec sa participation à un cinquième cas de cambriolage. Enfin, l’attitude de X.________ lors de son interpellation à son domicile, en date du 20 août 2014, est de nature à renforcer les soupçons qui pèsent sur lui.</w:t>
      </w:r>
    </w:p>
    <w:p>
      <w:r>
        <w:rPr>
          <w:b/>
        </w:rPr>
        <w:t>E. 2.3</w:t>
      </w:r>
    </w:p>
    <w:p>
      <w:r>
        <w:t>Le Ministère public soutient que le risque de récidive serait avéré.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 infraction du même genre » indique que les infractions précédentes doivent être des crimes ou des délits et que l'infraction redoutée doit être similaire, sans pour autant être identique (Schmocker, op. cit., n. 18 ad. art. 221 CPP; ATF 137 IV 13 c. 3 et 4).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En l’espèce, X.________ a été libéré au mois de novembre 2013 après un mois de détention provisoire ordonné dans le cadre d’une autre procédure (PE13.022577-DTE/SSM). Malgré cette première expérience de la détention, le fait qu’un renvoi devant le Tribunal correctionnel de l’arrondissement de l’Est vaudois était alors imminent dans le cadre de cette dernière procédure et le fait qu’il se savait être dans le délai d’épreuve de deux précédentes condamnations, l’intimé se trouve maintenant suspecté d’être impliqué dans quatre cas de cambriolage commis entre les mois de février et mars 2014, ce qu’il a par ailleurs admis. Le 1 er avril 2014, bénéficiant d’une ultime largesse du Ministère public, il a été formellement mis en garde par la procureure qui l’a prévenu qu’ « à la moindre histoire » il serait placé en détention provisoire (PV aud. d’arrestation du 1 er avril 2014, p. 3). Faisant fi de cet avertissement, il a depuis lors admis avoir commis deux abus de confiance au mois de mai 2014 (le troisième cas d’abus de confiance remontant au mois de mars 2014), avoir commis un excès de vitesse conséquent – soit 49 km/h en dessus de la vitesse autorisée, étant précisé qu’à 1 km/h près, il remplissait les conditions du cas grave qui l’aurait exposé à une peine minimale d’un an de privation de liberté –, avoir été en possession d’une arme à feu – dont la provenance demeure suspecte et devra encore être instruite et qu’il a lâchée par la fenêtre, donnant suite à une sommation de la police, alors que l’arme était désassurée et chargée, laissant ainsi un coup partir au moment du choc avec le sol – et il est enfin soupçonné d’être l’auteur d’un cinquième cas de cambriolage commis au mois d’août 2014. L’ensemble de ces éléments témoigne de l’incapacité du prévenu à respecter la loi et rien ne semble pouvoir dissuader X.________ de réitérer ses agissements délictueux. Le pronostic est donc clairement défavorable et les éléments invoqués par le prévenu à l’appui de sa demande de libération – à savoir en particulier qu’il aurait retrouvé un travail au mois de mars 2014, que sa compagne est enceinte et qu’il aurait trouvé un nouvel appartement – ne sont pas susceptibles d’influencer ce pronostic, dès lors que ces éléments préexistaient lors des dernières infractions dont est suspecté l’intimé et qui ont été commises en juillet et août 2014. Enfin, le comportement de X.________ compromet clairement la sécurité d’autrui, que ce soit lorsqu’il circule à plus de 100 km/h sur un tronçon limité à 50 km/h ou quand il se trouve en possession d’une arme chargée et désassurée. Le risque de récidive justifie donc le maintien de X.________ en détention provisoire et aucune mesure de substitution ne saurait éliminer ce risque.</w:t>
      </w:r>
    </w:p>
    <w:p>
      <w:r>
        <w:rPr>
          <w:b/>
        </w:rPr>
        <w:t>E. 2.4</w:t>
      </w:r>
    </w:p>
    <w:p>
      <w:r>
        <w:t>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X.________ est détenu depuis le 20 août 2014, soit depuis environ deux mois. Compte tenu des actes qui lui sont reprochés – en particulier l’excès de vitesse qui, a lui seul, expose le prénommé à une peine comprise entre six mois et un an –, la détention provisoire ordonnée respecte le principe de proportionnalité.</w:t>
      </w:r>
    </w:p>
    <w:p>
      <w:r>
        <w:rPr>
          <w:b/>
        </w:rPr>
        <w:t>E. 3</w:t>
      </w:r>
    </w:p>
    <w:p>
      <w:r>
        <w:t>En définitive, le recours du Ministère public doit être admis et l'ordonnance attaquée réformée en ce sens que la demande de libération de la détention provisoire de X.________ est rejetée. Les frais de la procédure de recours, constitués en l’espèce de l'émolument d'arrêt (art. 422 al. 1 CPP), par 1’100 fr. (art. 20 al. 1 TFIP  [Tarif des frais de procédure et indemnités en matière pénale du 28 septembre 2010; RSV 312.03.1]), et des frais imputables à la défense d'office de l’intimé (art. 422 al. 1 et 2 let. a CPP), fixés à 540 fr. plus la TVA par 43 fr. 20, soit à 583 fr 20, au total, seront mis à la charge de ce dernier, qui a conclu au rejet du recours et qui succombe (art. 428 al. 1 CPP). Le remboursement à l'Etat de l'indemnité allouée au défenseur d'office de l’intimé ne sera toutefois exigible que pour autant que la situation économique de ce dernier se soit améliorée (art. 135 al. 4 CPP). Par ces motifs, la Chambre des recours pénale, statuant à huis clos, prononce : I. Le recours est admis. II. L'ordonnance du 9 octobre 2014 est réformée comme il suit aux chiffres I et II de son dispositif: I. rejette la demande de libération de la détention provisoire de X.________. II. supprimé. III. L’ordonnance est maintenue pour le surplus. IV. L'indemnité allouée au défenseur d'office de X.________ est fixée à 583 fr. 20 (cinq cent huitante-trois francs et vingt centimes). V. Les frais du présent arrêt, par 1’100 fr. (mille cent francs), ainsi que l'indemnité due au défenseur d'office de l’intimé selon le chiffre IV ci-dessus, sont mis à la charge de X.________. VI. Le remboursement à l'Etat de l'indemnité allouée au chiffre IV ci-dessus sera exigible pour autant que la situation de X.________ se soit améliorée. VII. Le présent arrêt est exécutoire. Le vice-président : La greffière : Du L'arrêt qui précède, dont la rédaction a été approuvée à huis clos, est notifié, par l'envoi d'une copie complète, à : - M. Florian Ducommun, avocat (pour X.________) - Ministère public central; et communiqué à : ‑ Mme la Présidente du Tribunal des mesures de contrainte, - Mme la Procureure de l’arrondissement de Lausanne, - Prison du Bois-Mermet,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