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902 vom 21. Oktober 2014</w:t>
      </w:r>
    </w:p>
    <w:p>
      <w:r>
        <w:t>VD Tribunal cantonal, 2014-10-21, FR</w:t>
      </w:r>
    </w:p>
    <w:p>
      <w:r>
        <w:rPr>
          <w:b/>
        </w:rPr>
        <w:t xml:space="preserve">Quelle: </w:t>
      </w:r>
      <w:r>
        <w:t>https://mcp.opencaselaw.ch/entscheid/vd_findinfo_D_cision___2014___902</w:t>
      </w:r>
    </w:p>
    <w:p>
      <w:r>
        <w:t>FR: VD_FINDINFO Décision / 2014 / 902 du 21 octobre 2014</w:t>
      </w:r>
    </w:p>
    <w:p>
      <w:r>
        <w:t>IT: VD_FINDINFO Décision / 2014 / 902 del 21 ottobre 2014</w:t>
      </w:r>
    </w:p>
    <w:p>
      <w:pPr>
        <w:pStyle w:val="Heading2"/>
      </w:pPr>
      <w:r>
        <w:t>Regeste</w:t>
      </w:r>
    </w:p>
    <w:p>
      <w:r>
        <w:t>AVOCAT D'OFFICE, HONORAIRES | 135 CPP (CH), 138 CPP (CH), 393 al. 1 let. b CPP (CH), 395 let. b CPP (CH)</w:t>
      </w:r>
    </w:p>
    <w:p>
      <w:pPr>
        <w:pStyle w:val="Heading2"/>
      </w:pPr>
      <w:r>
        <w:t>Erwägungen</w:t>
      </w:r>
    </w:p>
    <w:p>
      <w:r>
        <w:rPr>
          <w:b/>
        </w:rPr>
        <w:t>E. 1.1</w:t>
      </w:r>
    </w:p>
    <w:p>
      <w:r>
        <w:t>a) L’indemnité due au conseil juridique gratuit de la partie plaignante (cf. art. 136 ss CPP [Code de procédure pénale suisse; RS 312.0]) est fixée à la fin de la procédure par le Ministère public ou par le Tribunal qui statue au fond (art. 135 al. 2 CPP, applicable par renvoi de l’art. 138 al. 1 CPP). Le conseil juridique gratuit peut recourir devant l’autorité de recours (cf. art. 20 CPP) contre la décision du Ministère public ou du Tribunal de première instance fixant son indemnité (art. 135 al. 3 let. a CPP applicable par renvoi de l’art. 138 al. 1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conseil juridique gratuit de A.B.________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 Juge unique CREP 24 juillet 2013/461 c. 1b; Juge unique CREP 9 novembre 2011/477). Aux termes de l'art. 13 al. 2 LVCPP, un juge de la Chambre des recours pénale est compétent pour statuer sur les recours en tant que juge unique dans les cas prévus à l'art. 395 CPP. En l'occurrence, le montant réclamé par le recourant à titre d’indemnité de conseil juridique gratuit – qui entre dans la notion de conséquences économiques accessoires d’une décision – s'élève à 9'956 fr. 90 et celui alloué par jugement du 28 août 2014 à 6'537 francs. Ainsi, le montant litigieux s'élève à 3'419 fr. 90 (9'956 fr. 90 – 6’537), de sorte que le recours relève de la compétence d'un juge unique de la Chambre des recours pénale.</w:t>
      </w:r>
    </w:p>
    <w:p>
      <w:r>
        <w:rPr>
          <w:b/>
        </w:rPr>
        <w:t>E. 2</w:t>
      </w:r>
    </w:p>
    <w:p>
      <w:r>
        <w:t>Le recourant reproche au premier juge d’avoir réduit à tort ses honoraires. Il soutient en outre qu’il aurait dû tenir compte du fait que l’audience du 27 août 2014 n’avait pas duré 25 minutes comme indiqué dans sa liste mais deux heures.</w:t>
      </w:r>
    </w:p>
    <w:p>
      <w:r>
        <w:rPr>
          <w:b/>
        </w:rPr>
        <w:t>E. 2.1</w:t>
      </w:r>
    </w:p>
    <w:p>
      <w:r>
        <w:t>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 Juge unique CREP 6 mai 2014/310 ; Juge unique CREP 2 juin 2014/379).</w:t>
      </w:r>
    </w:p>
    <w:p>
      <w:r>
        <w:rPr>
          <w:b/>
        </w:rPr>
        <w:t>E. 2.2</w:t>
      </w:r>
    </w:p>
    <w:p>
      <w:r>
        <w:t>Dans le cas d’espèce, le tribunal criminel n’a pas expliqué les raisons qui l’ont conduit à s’écarter de la liste des opérations produite par le recourant. Ce vice peut toutefois être réparé dans le cadre de la présente procédure de recours (Juge unique CREP 13 mars 2014/195 c. 2.2 et réf. citée).</w:t>
      </w:r>
    </w:p>
    <w:p>
      <w:r>
        <w:rPr>
          <w:b/>
        </w:rPr>
        <w:t>E. 3.1</w:t>
      </w:r>
    </w:p>
    <w:p>
      <w:r>
        <w:t>Conformément à l’art. 138 al. 1 1 ère phrase CPP, l’art. 135 CPP s’applique par analogie à l’indemnisation du conseil juridique gratuit. Selon cette disposition,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w:t>
      </w:r>
    </w:p>
    <w:p>
      <w:r>
        <w:rPr>
          <w:b/>
        </w:rPr>
        <w:t>E. 3.2</w:t>
      </w:r>
    </w:p>
    <w:p>
      <w:r>
        <w:t>En l’espèce, il ressort de la liste des opérations qu’il a produite le 28 août 2014 que le recourant a consacré du 29 octobre 2012 au 28 août 2014 45 heures et 20 minutes à l’exécution de son mandat. Le temps annoncé comprend 51 correspondances (7h10),</w:t>
      </w:r>
    </w:p>
    <w:p>
      <w:r>
        <w:rPr>
          <w:b/>
        </w:rPr>
        <w:t>E. 6</w:t>
      </w:r>
    </w:p>
    <w:p>
      <w:r>
        <w:t>téléphones (1h30), 10 études du dossier (29h40) et une consultation du dossier au Ministère public (1h30). Il tient également compte de 5 heures pour deux audiences et de 30 minutes pour la lecture du jugement. Compte tenu de la nature du dossier et de son ampleur, le temps annoncé par le recourant n’apparaît pas excessif. Il n’y a par conséquent pas lieu de s’écarter de la liste qu’il a produite. Le recourant soutient toutefois que le temps comptabilisé dans cette liste pour l’audience de jugement est inférieur à celui qui lui a effectivement été consacré. A cet égard, le procès-verbal de l’audience indique qu’elle s’est tenue le 26 août 2014 de 9h05 à 11h35, puis de 14h05 à 16h05. Le 27 août 2014, elle s’est déroulée de 9h00 à 10h35 et le 28 août 2014, de 17h00 à 17h25. L’audience de jugement aura donc duré 6h30 au total, soit une heure de plus qu’indiqué par le recourant dans sa liste d’opérations (5h30). Il y a donc lieu d’ajouter celle-ci au décompte des heures annoncées. S’agissant des débours, la note présentée comprend 25 fr. de frais de téléphones et de port, 108 fr. 20 pour 541 photocopies et 480 fr. pour quatre trajets. Cette note n’apparaît pas non plus excessive. A ce titre, on relèvera que le recourant tient compte de la jurisprudence cantonale s’agissant des frais de photocopie (20 centimes par copie [cf. Juge unique CREP 12 septembre 2013/575 c. 2b] et du forfait alloué pour les frais de vacations (4 trajets à 120 fr.). Au total, les débours admissibles s’élèvent ainsi à 613 fr. 20, étant précisé que, selon la liste des opérations du recourant, la TVA est incluse dans ce montant. Il résulte de ce qui précède que le recourant a droit à une indemnité de 8'340 fr. (46h20 x 180 fr.), à quoi il faut ajouter la TVA, par 667 fr. 20, et les débours, par 613 fr. 20, ce qui donne un total de 9'620 fr. 40. 4. En définitive, le recours doit être partiellement admis et le jugement du 28 août 2014 réformé au chiffre IX de son dispositif dans le sens des considérants qui précèdent. Le recourant obtenant gain de cause dans une large mesure, les frais de la procédure de recours, constitués du seul émolument d'arrêt, par 630 fr. (art. 20 al. 1 TFIP [Tarif des frais de procédure et indemnités en matière pénale du 28 septembre 2010; RSV 312.03.1]), seront laissés à la charge de l’Etat (art. 423 al. 1 CPP). Enfin, le défenseur d'office qui recourt en son nom a droit à des honoraires (Ruckstuhl, in : Niggli/Heer/Wiprächtiger [éd.], Schweizerische Strafprozessordnung, Jugendstrafprozessordnung, Bâle 2011, nn. 16 et 18 ad art. 135 CPP ; Juge unique CREP 2 juin 2014/379 ; Juge unique CREP 9 novembre 2011/477). Ceux-ci sont fixés sur la base d’un tarif horaire de 180 fr. pour les avocats brevetés s’agissant d’une indemnité pour une activité déployée dans le cadre d’un mandat d’office. Au vu du mémoire produit, on retiendra 1,5 heure à 180 fr., si bien qu’une indemnité de 270 fr., plus la TVA, par 21 fr. 60, soit de 291 fr. 60 au total, sera allouée au recourant à ce titre. Par ces motifs, le juge unique prononce : I. Le recours est partiellement admis. II. Le jugement du 28 août 2014 est réformé au chiffre IX de son dispositif en ce sens que l’indemnité du conseil d’office du plaignant A.B.________, l’avocat G.________, est fixée à 9'620 fr. 40 (neuf mille six cent vingt francs et quarante centimes), TVA et débours compris, pour la période du 29 octobre 2012 au 28 août 2014. III. L’indemnité allouée à Me G.________ pour la procédure de recours est fixée à 291 fr. 60 (deux cent nonante et un francs et soixante centimes). IV. Les frais d'arrêt, par 630 fr. (six cent trente francs), ainsi que l'indemnité allouée à Me G.________, par 291 fr. 60 (deux cent nonante et un francs et soixante centimes), sont laissés à la charge de l'Etat. V. Le présent arrêt est exécutoire. Le juge unique :               La greffière : Du L'arrêt qui précède, dont la rédaction a été approuvée à huis clos, est notifié, par l'envoi d'une copie complète, à : - G.________, - Ministère public central, et communiqué à : ‑ M. le Président du Tribunal criminel de l’arrondissement de la Broye et du Nord vaudois, - M. le Procureur de l’arrondissement du Nord vaudois,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